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4975" w14:textId="6a14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Большая Таловка (левый берег) и ручья без названия (левый берег) в 5,5 км севернее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2018 года № 395. Зарегистрировано Департаментом юстиции Восточно-Казахстанской области 3 января 2018 года № 5723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Большая Таловка (левый берег) и ручья без названия (левый берег) на испрашиваемом Қасымұлы Қ. земельном участке площадью 30 га для сенокошения, расположенном в 5,5 км севернее города Риддер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Большая Таловка (левый берег) и ручья без названия (левый берег) на испрашиваемом Қасымұлы Қ. земельном участке площадью 30 га для сенокошения, расположенном в 5,5 км севернее города Риддер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Большая Таловка (левый берег) и ручья без названия (левый берег) на испрашиваемом Қасымұлы Қ. земельном участке площадью 30 га для сенокошения, расположенном в 5,5 км севернее города Риддер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1189"/>
        <w:gridCol w:w="1551"/>
        <w:gridCol w:w="2690"/>
        <w:gridCol w:w="1190"/>
        <w:gridCol w:w="1190"/>
        <w:gridCol w:w="1010"/>
      </w:tblGrid>
      <w:tr>
        <w:trPr>
          <w:trHeight w:val="30" w:hRule="atLeast"/>
        </w:trPr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Таловка (левый берег), в створе испрашиваемого Қасымұлы Қ. земельного участка для сенокошения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(левый берег), в створе испрашиваемого Қасымұлы Қ. земельного участка для сенокошения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