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9ef6" w14:textId="7fa9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Усть-Каменогорске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июля 2018 года № 32/3-VI. Зарегистрировано Управлением юстиции города Усть-Каменогорска Департамента юстиции Восточно-Казахстанской области 23 августа 2018 года № 5-1-195. Утратило силу решением Усть-Каменогорского городского маслихата Восточно-Казахстанской области от 4 июня 2024 года № 22/3-VIII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Усть-Каменогорского городского маслихата Восточно-Казахстанской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15/14-VII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Усть-Каменогорский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Усть-Каменогорского городского маслихата Восточно-Казахстанской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Усть-Каменогорске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15/14-VII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полномочия секретаря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32/3-VI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Усть-Каменогорске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Усть-Каменогорского городского маслихата Восточно-Казахстанской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15/14-VII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находящемся на территории города Усть-Каменогорска,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Усть-Каменогорска" (далее – уполномоченный орган).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189820).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настоящим решением.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более 18 квадратных метров на каждого человека, для одиноко проживающих граждан в размере не более 35 квадратных метров.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184492).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Усть-Каменогорского городского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Совокупный доход и расходы малообеспеченной семьи (гражданина), принимаемые к исчислению жилищной помощи, учитываются средние за квартал, предшествовавший кварталу обращения.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Усть-Каменогорского городского маслихата Восточно-Казахстанской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первичном обращении жилищная помощь назначается с месяца, в котором подано заявление с необходимым перечнем документов. При повторном обращении заявителя жилищная помощь назначается за квартал, независимо от времени представления документов в квартале обращения. В случае если документы за предшествовавший квартал не представлялись, начисление жилищной помощи осуществляется с месяца обращения.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32/3-VI</w:t>
            </w:r>
          </w:p>
        </w:tc>
      </w:tr>
    </w:tbl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декабря 2014 года № 34/5-V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3629, опубликовано в газетах "Өскемен", "Усть-Каменогорск" 29 января 2015 года).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февраля 2015 года № 35/2-V "О внесении изменений в решение Усть-Каменогорского городского маслихата от 23 декабря 2014 года № 34/5-V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3762, опубликовано в Информационно-правовой системе "Әділет" 2 апреля 2015 года).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марта 2016 года № 2/4-VI "О внесении изменений в решение Усть-Каменогорского городского маслихата от 23 декабря 2014 года № 34/5-V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4518, опубликовано в Эталонном контрольном банке нормативных правовых актов Республики Казахстан в электронном виде 11 мая 2016 года).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4 апреля 2018 года № 28/2-VI "О внесении изменения в решение Усть-Каменогорского городского маслихата от 23 декабря 2014 года № 34/5-V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5602, опубликовано в Эталонном контрольном банке нормативных правовых актов Республики Казахстан в электронном виде 17 апреля 2018 года).  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