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f150" w14:textId="330f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городским рельсовым транспортом (трамваем) в городе Усть-Каменогорске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августа 2018 года № 3449. Зарегистрировано Управлением юстиции города Усть-Каменогорска Департамента юстиции Восточно-Казахстанской области 14 сентября 2018 года № 5-1-196. Утратило силу - постановлением акимата города Усть-Каменогорска Восточно-Казахстанской области от 27 мая 2019 года № 2270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27.05.2019 № 2270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городским рельсовым транспортом (трамваем) в городе Усть-Каменогорске.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Усть-Каменогорска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Кудиярова Б.М.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 "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пассажирских перевозок городским рельсовым транспортом (трамваем) в городе Усть-Каменогорске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субсидирования связанных с осуществлением пассажирских перевозок городским рельсовым транспортом (трамваем) по социально значимым сообщениям города Усть-Каменогорска.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городской рельсовый транспорт (трамвай) – вид городского транспорта, осуществляющего регулярные социально значимые перевозки пассажиров и багажа по отдельно выделенным путям в границах города;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значимые пассажирские перевозки - перевозки пассажиров, организуемые в целях обеспечения доступного уровня тарифов и возможности свободного передвижения населения по территории города Усть-Каменогорска.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– государственный орган, осуществляющий руководство в сфере пассажирского транспорта города Усть-Каменогорска;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связанные с осуществлением пассажирских перевозок городским рельсовым транспортом (трамваем) по социально значимым рельсовым транспортам.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городским рельсовым транспортом (трамваем) производится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субсидирования определяется перевозчиком как разница между фактическими расходами и доходом, полученным от перевозки пассажиров на регулярных маршрутах городского рельсового транспорта (трамвая).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 городским рельсовым транспортом (трамваем) города Усть-Каменогорска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 за выполненные перевозки по маршрутам городского рельсового транспорта (трамвая) рассчитываются как стоимость одной поездки пассажира, умноженная на количество перевезенных пассажиров.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перевезенных пассажиров на предстоящий период определяется по прогнозным данным с учетом данных предыдущего периода с последующим представлением отчета, составленного по фактическим данным или путем осуществления проверки.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расходы на пассажирские перевозки входят: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 с учетами налогов (кроме административно управленческий персонал) (с социальными и пенсионными отчислениями и отчислениями на обязательное социальное и медицинское страхование работников);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фактическая затрата на электроэнергию или нормативные с учетом потерь;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эксплуатационные расходы на содержание и ремонт подвижного состава, затраты на проведение технического осмотра, технического обслуживания и вспомогательной автотракторной техники, включая затраты на приобретение материалов и запасных частей;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содержание и ремонт контактной и кабельной сетей, тяговых подстанций, городских рельсовых путей;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амортизационные отчисления основных фондов при наличии на счетах резервируемого остатка, накапливаемого на расчетном счете амортизационных начислении с прошедших периодов или при наличии отчетных документов расхода на обновление;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накладные расходы, включающие затраты на оплату услуг связи, охраны, страхования, инкассации, обучения, переобучения и повышения квалификации, медицинского осмотра персонала, командировочных расходов, затраты на приобретение канцелярских товаров, медикаментов, спецодежды для производственного персонала, затраты на содержание производственных зданий и сооружений, включающие затраты на оплату коммунальных услуг;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рентабельность 15 процентов.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уполномоченный орган на основе доходов и расходов,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определяет объем субсидирования городского рельсового транспорта (трамвая).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Выплаты субсидий из городского бюджета по городскому рельсовому транспорту (трамваю) производятся местным уполномоченным органом ежемесячно в соответствии с планом финансирования по обязательствам и платежам, а также договором о субсидировании убытков перевозчика.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Перевозчик, осуществляющий перевозку пассажиров городским рельсовым транспортом (трамваем), ежемесячно, в срок до 15 числа месяца, следующего за отчетным, представляет в местный уполномоченный орган, следующие документы: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фактически перевезенных пассажиров городским рельсовым транспортом (трамваем),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акт выполненных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отчет о доходах и расходах по маршрутам городского рельсового транспорта (трамваем)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реестр субсидируемых маршрутов городского рельсового транспорта (трамваем)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справка о выполненных рейсах по маршрутам городского рельсового транспорта (трамваем),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отчет по доходам от реализуемых билетов, поступивших от перевозки пассажиров по маршрутам городского рельсового транспорта (трамвая),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документы, подтверждающие эксплуатационные расходы по запросу местного уполномоченного органа.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несет ответственность за достоверность предоставленных данных согласно законодательству Республики Казахстан.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маршрутам городского рельсового транспорта (трамвая), составленного по прогнозным данным с последующим представлением отчета, составленного по фактическим данным в срок не позднее 25 января следующего года. В случае превышения заявленных прогнозных данных над фактическими, разница подлежит возврату в местный бюджет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Местный уполномоченный орган в течение 15 рабочих дней со дня представления перевозчиком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подписывает акты выполненных работ и реестр субсидируемых маршрутов городского рельсового транспорта (трамвая).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городским рельсовым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(трамваем)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</w:tr>
    </w:tbl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фактически перевезенных пассажиров городским рельсовым транспортом (трамвая)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перевозчика)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___________________20_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3096"/>
        <w:gridCol w:w="2542"/>
        <w:gridCol w:w="2542"/>
        <w:gridCol w:w="2877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городского рельсового транспорта (трамвая)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тариф на 1 пассажира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 в течение отчетного месяца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Главный бухгалтер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Место печати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городским рельсовым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(трамваем)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Усть-Каменогорск "___" ________20__ года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представитель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Заказчика___________________________________________________________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(наименование)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(должность, Фамилия, Имя, Отчество (при его наличии)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с одной стороны и представитель Исполнителя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       (наименование)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руководителя, главного бухгалтера)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другой стороны, составили настоящий акт о том, что выполненные работы по перевозке пассажиров городским рельсовым транспортом (трамваем)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"__" __________ 20__ года удовлетворяют условиям договора.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перевезенных пассажиров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(количество пассажиров цифрами и прописью)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(сумма цифрами и прописью в тенге)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городским рельсовым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(трамваем)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по маршрутам городского рельсового транспорта (трамвая) за _______ месяц 20__ года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50"/>
        <w:gridCol w:w="450"/>
        <w:gridCol w:w="845"/>
        <w:gridCol w:w="1298"/>
        <w:gridCol w:w="2205"/>
        <w:gridCol w:w="1299"/>
        <w:gridCol w:w="451"/>
        <w:gridCol w:w="845"/>
        <w:gridCol w:w="782"/>
        <w:gridCol w:w="783"/>
        <w:gridCol w:w="783"/>
        <w:gridCol w:w="783"/>
        <w:gridCol w:w="783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перевозчика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 и автомобильное топливо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и ремонт подвижного состава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и ремонт контактной и кабельной сетей, городских рельсовых путей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производственных зданий и сооружений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Диспетчеризация движения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Место 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городским рельсовым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(трамваем)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субсидируемых маршрутов городского рельсового транспорта (трамвая)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______________20___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6876"/>
        <w:gridCol w:w="3587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городского рельсового транспорта (трамвая) (номер маршрута)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  (тысяч тенге)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сумма субсидирования: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(сумма цифрами и прописью в тенге)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08"/>
        <w:gridCol w:w="6892"/>
      </w:tblGrid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                                           </w:t>
            </w:r>
          </w:p>
        </w:tc>
        <w:tc>
          <w:tcPr>
            <w:tcW w:w="6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уполномоченный орган: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(подпись, Фамилия, Имя, Отчество(при его наличии) руководителя) </w:t>
            </w:r>
          </w:p>
        </w:tc>
        <w:tc>
          <w:tcPr>
            <w:tcW w:w="6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(подпись, 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(подпись, Фамилия, Имя, Отчество (при его наличии) руководителя,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за прием актов) </w:t>
            </w:r>
          </w:p>
        </w:tc>
        <w:tc>
          <w:tcPr>
            <w:tcW w:w="6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(подпись, Фамилия, Имя, Отчество (при его наличии) главного бухгалтера)  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городским рельсовым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(трамваем)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выполненных рейсах по маршрутам городского рельсового транспорта (трамвая)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8"/>
        <w:gridCol w:w="6982"/>
      </w:tblGrid>
      <w:tr>
        <w:trPr>
          <w:trHeight w:val="30" w:hRule="atLeast"/>
        </w:trPr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перевозчика)</w:t>
            </w:r>
          </w:p>
        </w:tc>
      </w:tr>
      <w:tr>
        <w:trPr>
          <w:trHeight w:val="30" w:hRule="atLeast"/>
        </w:trPr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___________________20_ года.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976"/>
        <w:gridCol w:w="1215"/>
        <w:gridCol w:w="1215"/>
        <w:gridCol w:w="1215"/>
        <w:gridCol w:w="1216"/>
        <w:gridCol w:w="1216"/>
      </w:tblGrid>
      <w:tr>
        <w:trPr>
          <w:trHeight w:val="30" w:hRule="atLeast"/>
        </w:trPr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службы 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планово-экономического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Место 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городским рельсовым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(трамваем)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доходам от реализации билетов поступивших от перевозки пассажиров по маршрутам городского рельсового транспорта (трамвая)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8"/>
        <w:gridCol w:w="6982"/>
      </w:tblGrid>
      <w:tr>
        <w:trPr>
          <w:trHeight w:val="30" w:hRule="atLeast"/>
        </w:trPr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перевозчика)</w:t>
            </w:r>
          </w:p>
        </w:tc>
      </w:tr>
      <w:tr>
        <w:trPr>
          <w:trHeight w:val="30" w:hRule="atLeast"/>
        </w:trPr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___________________20_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080"/>
        <w:gridCol w:w="1679"/>
        <w:gridCol w:w="1679"/>
        <w:gridCol w:w="1394"/>
        <w:gridCol w:w="1395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реализации: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абонементных талонов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проездных билетов для граждан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проездных билетов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льготным категориям граждан.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доходы, тенге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Место печати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