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12981" w14:textId="3d129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корректировке базовых ставок земельного налога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Усть-Каменогорского городского маслихата Восточно-Казахстанской области от 27 ноября 2018 года № 37/4-VI. Зарегистрировано Управлением юстиции города Усть-Каменогорска Департамента юстиции Восточно-Казахстанской области 11 декабря 2018 года № 5-1-206. Утратило силу - решением Усть-Каменогорского городского маслихата Восточно-Казахстанской области от 15 ноября 2019 года № 51/8-VI.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Усть-Каменогорского городского маслихата Восточно-Казахстанской области от 15.11.2019 № 51/8-VI (вводится в действие с 01.01.2020).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510 Кодекса Республики Казахстан от 25 декабря 2017 года "О налогах и других обязательных платежах в бюджет" (Налоговый кодекс), подпунктом 15)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Усть-Каменогорский городской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 земли промышленности, расположенные вне населенных пунктов в границах административного подчинения города Усть-Каменогорска базовую ставку земельного налога, установленную </w:t>
      </w:r>
      <w:r>
        <w:rPr>
          <w:rFonts w:ascii="Times New Roman"/>
          <w:b w:val="false"/>
          <w:i w:val="false"/>
          <w:color w:val="000000"/>
          <w:sz w:val="28"/>
        </w:rPr>
        <w:t>статьей 506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 (далее – Налоговый кодекс):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1 зоне – повысить на 30%;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2 зоне – повысить на 10%;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3 зоне – понизить на 10%;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4 зоне – понизить на 30%.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земли сельскохозяйственного назначения, предоставленные физическим лицам для ведения личного домашнего (подсобного) хозяйства, садоводства и дачного строительства, включая земли, занятые под постройки, в границах административного подчинения города Усть-Каменогорска базовую ставку земельного налога, установленную </w:t>
      </w:r>
      <w:r>
        <w:rPr>
          <w:rFonts w:ascii="Times New Roman"/>
          <w:b w:val="false"/>
          <w:i w:val="false"/>
          <w:color w:val="000000"/>
          <w:sz w:val="28"/>
        </w:rPr>
        <w:t>статьей 504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1 зоне – повысить на 30%;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2 зоне – повысить на 20%;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4 зоне – понизить на 20%;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5 зоне – понизить на 30%.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земли населенных пунктов (за исключением придомовых земельных участков) в границах административного подчинения города Усть-Каменогорска базовую ставку земельного налога, установленную </w:t>
      </w:r>
      <w:r>
        <w:rPr>
          <w:rFonts w:ascii="Times New Roman"/>
          <w:b w:val="false"/>
          <w:i w:val="false"/>
          <w:color w:val="000000"/>
          <w:sz w:val="28"/>
        </w:rPr>
        <w:t>статьей 505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1 зоне – повысить на 31%;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2 зоне – повысить на 33%;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3 зоне – повысить на 35%;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4 зоне – повысить на 38%;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5 зоне – повысить на 41%;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6 зоне – повысить на 44%; 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7 зоне – повысить на 46%;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8 зоне – повысить на 50%. 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Усть-Каменогорского городского маслихата от 6 апреля 2015 года № 37/3-V "О поправочных коэффициентах к ставкам земельного налога" (зарегистрировано в Реестре государственной регистрации нормативных правовых актов за номером 3920, опубликовано в газетах "Өскемен", "Усть-Каменогорск" от 14 мая 2015 года).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Усть-Каменогорского городского маслихата от 14 февраля 2018 года № 26/7-VІ "О внесении изменения в решение Усть-Каменогорского городского маслихата от 6 апреля 2015 года № 37/3-V "О поправочных коэффициентах к ставкам земельного налога" (зарегистрировано в Реестре государственной регистрации нормативных правовых актов за номером 5519, опубликовано 13 марта 2018 года в Эталонном контрольном банке нормативных правовых актов Республики Казахстан в электронном виде).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2019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Кикина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Светаш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