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77b8b" w14:textId="2277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Усть-Каменогорского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16 марта 2018 года № 27/6-VI. Зарегистрировано Департаментом юстиции Восточно-Казахстанской области 2 апреля 2018 года № 5585. Утратило силу решением Усть-Каменогорского городского маслихата Восточно-Казахстанской области от 21 апреля 2023 года № 2/17-VIII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Усть-Каменогорского городского маслихата Восточно-Казахстанской области от 21.04.2023 </w:t>
      </w:r>
      <w:r>
        <w:rPr>
          <w:rFonts w:ascii="Times New Roman"/>
          <w:b w:val="false"/>
          <w:i w:val="false"/>
          <w:color w:val="ff0000"/>
          <w:sz w:val="28"/>
        </w:rPr>
        <w:t>№ 2/17-VIII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Усть-Каменогорский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Усть-Каменогорского городского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29 марта 2017 года № 15/10-VI "Об утверждении методики оценки деятельности административных государственных служащих государственного учреждения "Аппарат Усть-Каменогорского городского маслихата" (зарегистрировано в Реестре нормативных правовых актов за номером 4996, опубликовано 10 мая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2018 года № 27/6-VI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Усть-Каменогорского городского маслихата"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Усть-Каменогорского городского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далее – Типовая методика) и определяет алгоритм оценки деятельности административных государственных служащих корпуса "Б" государственного учреждения "Аппарат Усть-Каменогорского городского маслихата"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спецификой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секретарем Усть-Каменогорского городского маслихата создается Комиссия по оценке (далее – Комиссия), рабочим органом которой является руководитель аппарата ГУ "Аппарат Усть-Каменогорского городского маслихата" (далее – руководитель аппарата).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секретарем Усть-Каменогорского городского маслихата. Количество членов Комиссии составляет не менее 5 человек.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у руководителя аппарата в течение трех лет со дня завершения оценки.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индивидуальный план работы утверждается данным должностным лицом.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деятельности служащего корпуса "Б".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у руководителя аппарата.</w:t>
      </w:r>
    </w:p>
    <w:bookmarkEnd w:id="37"/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и подписывает его.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руководитель аппарата не позднее 2 рабочих дней выносит его на рассмотрение Комиссии.</w:t>
      </w:r>
    </w:p>
    <w:bookmarkEnd w:id="55"/>
    <w:bookmarkStart w:name="z5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руководитель аппарата не позднее 2 рабочих дней выносит его на рассмотрение Комиссии.</w:t>
      </w:r>
    </w:p>
    <w:bookmarkEnd w:id="62"/>
    <w:bookmarkStart w:name="z6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Руководитель аппарата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секретаря Усть-Каменогорского городского маслихата путем внесения изменения в распоряжение о создании Комиссии.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ГУ "Аппарат Усть-Каменогорского городского маслихата". Секретарь Комиссии не принимает участие в голосовании.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Руководитель аппарата обеспечивает проведение заседания Комиссии в соответствии со сроками, согласованными с председателем Комиссии.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Руководитель аппарата предоставляет на заседание Комиссии следующие документы: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5 к Типовой методике.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секретарем Усть-Каменогорского городского маслихата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Руководитель аппарата ознакамливает служащего с результатами оценки в течение двух рабочих дней со дня ее завершения.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руководителем аппарата и двумя другими служащими государственного органа.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руководителем аппарата результаты оценки служащему корпуса "Б" направляются посредством интранет - портала государственных органов.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маслихата" </w:t>
            </w:r>
          </w:p>
        </w:tc>
      </w:tr>
    </w:tbl>
    <w:bookmarkStart w:name="z8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деятельностью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 Планирует и организует работу вверенного коллектива, содействует в достижении ими запланированных результатов Контролирует деятельность работников в выполнении поставленных задач 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осуществляет сбор, анализ и внесение руководству информации, необходимой для планирования и обеспечения деятельности подразделения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контролирует деятельность работников в выполнении поставленных задач 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Расставляет задания по приоритетности в порядке важности Готовит и вносит руководству качественные документы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Умеет работать в условиях ограниченного времени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 задания бессистемно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Готовит некачественные документы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Работает не оперативно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Устанавливает доверительные отношения в коллективе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Делится опытом и знаниями с коллегами для совместного выполнения работы 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передает опыт и знания коллегам для совместного выполнения работы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Вносит вклад в работу коллектива и при необходимости обращается за разъяснениями к более опытным коллегам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Развивает взаимодействие с коллегами и представителями государственных органов и организаций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замкнутую позицию в работе, не обращаясь за помощью к более опытным коллегам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взаимодействует с коллегами и представителями разных госорганов и организаций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распределяет поручения при организации деятельности подразделения Организует сбор информации необходимой для принятия решения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Обсуждает с коллективом подходы при принятии решений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Анализирует и прогнозирует возможные риски с учетом данных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умеет распределять поручения при организации деятельности подразделения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Редко занимается поиском необходимой для принятия решений информации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Отказывается от обсуждения с коллективом подходов и не учитывает мнения других при принятии решений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и не прогнозирует возможные риски, или не учитывает данные из различных источников 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Умеет находить необходимую информацию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несколько вариантов решения задач, с учҰтом возможных рисков 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умеет находить необходимую информацию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предлагает альтернативные варианты решения задач либо не учитывает возможные риски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Рассматривает и вносит руководству предложения по использованию новых подходов в работе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 анализ происходящих изменений и принимает своевременные меры по улучшению работы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рассматривает и не вносит предложения по использованию новых подходов в работе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анализирует происходящие изменения и не принимает меры по улучшению работы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Вносит предложения по улучшению работы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Придерживается существующих процедур и методов работы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изучает новые подходы и способы их внедрения 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Предлагает мероприятия по повышению уровня компетенций подчиненных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целях достижения результата развивает свои компетенции и принимает меры по их развитию у подчиненных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Обсуждает с подчиненными их компетенции, в том числе требующие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Стремится к саморазвитию, ищет новую информацию и способы ее применения Применяет на практике новые навыки, позволяющие повысить его эффективность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соблюдение принятых стандартов и норм, запретов и ограничений Ставит интересы коллектива выше собственных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соблюдение принципов прозрачности и справедливости в действиях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в коллективе не соблюдение принятых стандартов и норм, запретов и ограничений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личные интересы выше интересов коллектива 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атмосферу доверия и уважения в коллективе 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Добросовестно выполняет свою работу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Ведет себя честно, скромно, справедливо и проявляет вежливость и корректность к другим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поведение, противоречащее этическим нормам и стандартам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халатность при выполнении своей работы 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