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bffdf" w14:textId="adbf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категории автостоянок (паркингов) и увеличении базовых ставок налога на земли, выделенные под автостоянки (паркинги) по городу Усть-Каменогорску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17 мая 2018 года № 30/4-VI. Зарегистрировано Департаментом юстиции Восточно-Казахстанской области 1 июня 2018 года № 5640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505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509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Усть-Каменогорский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категории автостоянок (паркингов) по городу Усть-Каменогорску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Увеличить базовые ставки налога на земли, выделенные под автостоянки (паркинги), по городу Усть-Каменогорску в зависимости от категории автостоянок (паркингов), подлежащие налогообложению по базовым ставкам на земли населенных пунктов, за исключением земель, занятых жилищным фондом, в том числе строениями и сооружениями при нем,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город Усть-Каменогорск близлежащим населенным пунктом, базовые ставки на земли которого будут применяться при исчислении налога на земли других категорий, выделенных под автостоянки (паркинги).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9 июня 2011 года № 33/6 "Об установлении категории автостоянок (паркингов) и увеличении размеров базовых ставок налога на земли, выделенные под автостоянки (паркинги)" (зарегистрировано в Реестре государственной регистрации нормативных правовых актов за номером 5-1-167, опубликовано в газетах "Рудный Алтай" от 13 июля 2011 года, "Дидар" от 14 июля 2011 года).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24 июля 2014 года № 30/5-V "О внесении изменений в решение Усть-Каменогорского городского маслихата от 9 июня 2011 года № 33/6 "О ставках налога на земли, выделенные под автостоянки (паркинги)" (зарегистрировано в Реестре государственной регистрации нормативных правовых актов за номером 3450, опубликовано в информационно-правовой системе "Әділет" 9 сентября 2014 года).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осуществляющий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полномочия секретаря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мая 2018 года № 30/4-VI 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автостоянок (паркингов)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5"/>
        <w:gridCol w:w="8119"/>
        <w:gridCol w:w="2346"/>
      </w:tblGrid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автостоянок (паркингов)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Надземные автостоянки (паркинги) закрытого типа, автостоянки (паркинги) открытого типа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 с пандусами (рампами)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Механизированные автостоянки (паркинги)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2018 года № 30/4-VI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Увеличение ставок в зависимости от категорий автостоянок (паркингов) по городу Усть-Каменогорску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"/>
        <w:gridCol w:w="1906"/>
        <w:gridCol w:w="6986"/>
        <w:gridCol w:w="2312"/>
      </w:tblGrid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автостоянок (паркингов)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 налога на земли, занятые под автостоянки (паркинги) (тенге за 1 кв.м)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базовой ставки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9,65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раз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9,65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раз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категория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9,65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раз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