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1714" w14:textId="4081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17 мая 2018 года № 30/8-VI. Зарегистрировано Департаментом юстиции Восточно-Казахстанской области 1 июня 2018 года № 5641. Утратило силу - решением Усть-Каменогорского городского маслихата Восточно-Казахстанской области от 9 апреля 2020 года № 54/10-VI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09.04.2020 № 54/10-VI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осуществляющий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                                          А. Курмангалиев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30/8-VI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комиссия – комиссия, создаваемая решением акима города Усть-Каменогорска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Усть-Каменогорска",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Усть-Каменогорска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города Усть-Каменогорска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Усть-Каменогорска.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на финансовый год.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Усть-Каменогорска и утверждаются решением Усть-Каменогорского городского маслихата.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Усть-Каменогорским городским маслихатом в кратном отношении к прожиточному минимуму;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25.10.2019 № 49/3-VI.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Усть-Каменогорского городского маслихата Восточно-Казахстанской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44/2-VI; от 25.10.2019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25.10.2019 № 49/3-VI.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Усть-Каменогорского городского маслихата Восточно-Казахстанской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25.10.2019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Усть-Каменогорского городского маслихата Восточно-Казахстанской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25.10.2019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Усть-Каменогорского городского маслихата Восточно-Казахстанской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День вывода ограниченного контингента советских войск из Демократической Республики Афганистан - 15 февраля - участникам боевых действий на территории других государств, а именно: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расчетных показателей;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21"/>
    <w:bookmarkStart w:name="z1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или получившим ранее звание "Мать-героиня", орденами "Материнская слава" I и II степени – 8 месячных расчетных показателей;</w:t>
      </w:r>
    </w:p>
    <w:bookmarkEnd w:id="22"/>
    <w:bookmarkStart w:name="z1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– 6 месячных расчетных показателей;</w:t>
      </w:r>
    </w:p>
    <w:bookmarkEnd w:id="23"/>
    <w:bookmarkStart w:name="z1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6 месячных расчетных показателей;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35 месячных расчетных показателей;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25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получателям пенсионных выплат с размером, не превышающим 66000 (шестьдесят шесть тысяч) тенге – 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 - фашистских формирований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воинов погибших, пропавших без вести в годы ВОВ, не вступивших в повторный брак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4,5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4,5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– 31 мая – лицам, пострадавшим от политических репрессий – 4,5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 – лицам, воспитывающим ребенка - инвалида в возрасте до 16 лет –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Усть-Каменогорского городского маслихата Восточно-Казахстанской области от 08.02.2019 </w:t>
      </w:r>
      <w:r>
        <w:rPr>
          <w:rFonts w:ascii="Times New Roman"/>
          <w:b w:val="false"/>
          <w:i w:val="false"/>
          <w:color w:val="000000"/>
          <w:sz w:val="28"/>
        </w:rPr>
        <w:t>№ 40/7-VI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05.03.2019 </w:t>
      </w:r>
      <w:r>
        <w:rPr>
          <w:rFonts w:ascii="Times New Roman"/>
          <w:b w:val="false"/>
          <w:i w:val="false"/>
          <w:color w:val="000000"/>
          <w:sz w:val="28"/>
        </w:rPr>
        <w:t>№ 41/3- 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25.10.2019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дням, оказывается по списку, утверждаемому акиматом города Усть-Каменогорска по представлению уполномоченной организации либо иных организаций без истребования заявлений от получателей.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редакции решения Усть-Каменогорского городского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 представляются в подлинниках и копиях для сверки, после чего подлинники документов возвращаются заявителю. 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 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40"/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44"/>
    <w:bookmarkStart w:name="z10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Усть-Каменогорска;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2"/>
    <w:bookmarkStart w:name="z1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</w:t>
            </w:r>
          </w:p>
        </w:tc>
      </w:tr>
    </w:tbl>
    <w:bookmarkStart w:name="z11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3176, опубликовано в Информационно-правовой системе "Әділет" 5 февраля 2014 года).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18 апреля 2014 года № 29/6-V "О внесении изменения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3269, опубликовано в Информационно-правовой системе "Әділет" 5 февраля 2014 года).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2014 года № 34/6-V "О внесении изменения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3658, опубликовано в Информационно-правовой системе "Әділет" 13 февраля 2015 года).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16 марта 2015 года № 36/6-V "О внесении изменения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3838, опубликовано в газетах "Өскемен", "Усть-Каменогорск" 9 апреля 2015 года).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22 декабря 2015 года № 44/7-V "О внесении изменений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4352, опубликовано в газетах "Рудный Алтай" 11 февраля 2016 года, "Дидар" 12 февраля 2016года).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29 ноября 2016 года № 12/2-VI "О внесении изменений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4754, опубликовано в Эталонном контрольном банке нормативных правовых актов Республики Казахстан в электронном виде 9 декабря 2016 года).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29 марта 2017 года № 15/4-VI "О внесении изменения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4956, опубликовано в Эталонном контрольном банке нормативных правовых актов Республики Казахстан в электронном виде 21 апреля 2017 года).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11 мая 2017 года № 16/2-VI "О внесении изменений и дополнения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граждан". (зарегистрировано в Реестре государственной регистрации нормативных правовых актов за номером 5026, опубликовано в Эталонном контрольном банке нормативных правовых актов Республики Казахстан в электронном виде 6 июня 2017 года).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4 апреля 2018 года № 28/3-VI "О внесении изменений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граждан". (зарегистрировано в Реестре государственной регистрации нормативных правовых актов за номером 5591, опубликовано в Эталонном контрольном банке нормативных правовых актов Республики Казахстан в электронном виде 9 апреля 2018 года).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