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cd25" w14:textId="ee1c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мая 2018 года № 26/169-VI. Зарегистрировано Управлением юстиции города Семей Департамента юстиции Восточно-Казахстанской области 11 июня 2018 года № 5-2-179. Утратило силу решением маслихата города Семей Восточно-Казахстанской области от 1 апреля 2020 года № 51/375-VI.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51/375-VI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бюджет" (Налоговый кодекс)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 осуществляющих деятельность на территории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маслихата города Семей от 25 декабря 2008 года № </w:t>
      </w:r>
      <w:r>
        <w:rPr>
          <w:rFonts w:ascii="Times New Roman"/>
          <w:b w:val="false"/>
          <w:i w:val="false"/>
          <w:color w:val="000000"/>
          <w:sz w:val="28"/>
        </w:rPr>
        <w:t>5-2-102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фиксированного налога" (зарегистрировано в Реестре государственной регистрации нормативных правовых актов за № 5-2-102, опубликовано в газете "Семей таңы и Вести Семей" от 29 января 2009 года № 5);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маслихата города Семей от 05 октября 2011 года № </w:t>
      </w:r>
      <w:r>
        <w:rPr>
          <w:rFonts w:ascii="Times New Roman"/>
          <w:b w:val="false"/>
          <w:i w:val="false"/>
          <w:color w:val="000000"/>
          <w:sz w:val="28"/>
        </w:rPr>
        <w:t>41/279-IV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от 25 декабря 2008 года № 13/103-IV "О ставках фиксированного налога" (зарегистрировано в Реестре государственной регистрации нормативных правовых актов за № 5-2-148, опубликовано в газете "Семей таңы и Вести Семей" от 25 октября 2011года № 76).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от 24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26/169-VI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6075"/>
        <w:gridCol w:w="4269"/>
      </w:tblGrid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