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593f" w14:textId="60d5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порядка перевозки в общеобразовательные школы детей, проживающих в отдаленных населенных пунктах города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24 мая 2018 года № 913. Зарегистрировано Управлением юстиции города Семей Департамента юстиции Восточно-Казахстанской области 9 июля 2018 года № 5-2-182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под № 11550);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постановления в редакции постановления акимата города Семей области Абай от 21.11.2024 </w:t>
      </w:r>
      <w:r>
        <w:rPr>
          <w:rFonts w:ascii="Times New Roman"/>
          <w:b w:val="false"/>
          <w:i w:val="false"/>
          <w:color w:val="00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перевозки в общеобразовательные школы детей, проживающих в отдаленных населенных пунктах города,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порядок перевозки в общеобразовательные школы детей, проживающих в отдаленных населенных пунктах города,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27 мая 2015 года № 869 "Об утверждении схемы и порядка перевозки в общеобразовательные школы детей, проживающих в отдаленных населенных пунктах города Семей" (зарегистрировано в Реестре государственной регистрации нормативных правовых актов под № 3994, опубликовано в газетах "Семей таңы", "Вести Семей" от 3 июля 2015 года).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образования города Семей Восточно – Казахстанской области" в установленном законодательством Республики Казахстан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города Семей;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Семей после его официального опубликования.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акимата возложить на заместителя акима города по вопросам социальной сферы, внутренней политики, занятости и социальных программ.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о. акима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поселке Восточный города Семей, в коммунальное государственное учреждение "Средняя общеобразовательная школа № 12" государственного учреждения "Отдел образования города Семей" управления образования области Абай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Семей, в коммунальное государственное учреждение "Средняя общеобразовательная школа № 21" государственного учреждения "Отдел образования города Семей" управления образования области Абай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251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92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"Средняяобщеобразовательная школа № 21"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 города Семей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области Абай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*L – расстояние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поселках Степной, Мурат и дачи Мурат города Семей, в коммунальное государственное учреждение "Средняя общеобразовательная школа-лицей № 22" государственного учреждения "Отдел образования города Семей" управления образования области Абай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92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"Средняя общеобразовательная школа-лицей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22" отдела образования города Семей уп-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равления образования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*L –расстояние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на 18 подстанции города Семей, в коммунальное государственное учреждение "Средняя общеобразовательная школа № 33 имени Кайрата Рыскулбекова" государственного учреждения "Отдел образования города Семей" управления образования области Абай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постановления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92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"Средняя общеобразовательная школа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Кайрата Рыскулбекова"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города Семей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*L– расстояние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Семей, в коммунальное государственное учреждение "Средняя общеобразовательная школа № 34 имени Бауыржана Момышулы" государственного учреждения "Отдел образования города Семей" управления образования области Абай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постановления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92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"Средняя общеобразовательная школа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Бауыржана Момышулы" отдела обра-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зования города Семей управления образова-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*L – расстояние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посҰлке Водный города Семей, в коммунальное государственное учреждение "Средняя общеобразовательная школа № 34 имени Бауыржана Момышулы" государственного учреждения "Отдел образования города Семей" управления образования области Абай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постановления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92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"Средняя общеобразовательная школа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Бауыржана Момышулы" отдела обра-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зования города Семей управления образова-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*L – расстояние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города Семей, в коммунальное государственное учреждение "Средняя общеобразовательная школа № 45" государственного учреждения "Отдел образования города Семей" управления образования области Абай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постановления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92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"Средняя общеобразовательная школа № 45"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 города Семей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*L – расстояние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посҰлке Восточный города Семей, в коммунальное государственное учреждение "Средняя общеобразовательная школа № 45" государственного учреждения "Отдел образования города Семей" управления образования области Абай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7-1 в редакции постановления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92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"Средняя общеобразовательная школа № 45"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 города Семей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*L – расстояние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Мурат и дачи Мурат города Семей, в коммунальное государственное учреждение "Средняя общеобразовательная школа № 46" государственного учреждения "Отдел образования города Семей" управления образования области Абай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в редакции постановления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92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коммунальное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"Средняя общеобразовательная школа № 46"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 города Семей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 области Абай</w:t>
      </w:r>
    </w:p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*L – расстояние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селе Аксаринск, Сосна, Малая Актюба города Семей, в коммунальное государственное учреждение "Средняя общеобразовательная школа имени Жусипбека Аймауытова" государственного учреждения "Отдел образования города Семей" управления образования области Абай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в редакции постановления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92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коммунальное государственное учреж-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дение "Средняя общеобразовательная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школа имени Жусипбека Аймауытова"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образования города Семей управ-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ления образования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*L – расстояние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село Аксаринск, село Малая Актюба, санаторий "Сосна" в Коммунальное государственное учреждение "Пригородная средняя общеобразовательная школа"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исключено постановлением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село Баженово, поселок Гидростроительный в Коммунальное государственное учреждение "Шульбинская основная средняя школа комплекс"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 Сноска. Приложение 11 исключено постановлением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село Баженово в Коммунальное государственное учреждение "Средняя общеобразовательная школа имени А. Ибраева"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исключено постановлением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5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село Клементьевка в Коммунальное государственное учреждение "Булакская средняя общеобразовательная школа"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исключено постановлением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поселок Муздыбай, поселок Гранитный в Коммунальное государственное учреждение "Приреченская средняя общеобразовательная школа"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исключено постановлением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село Каштак, Лесхоз, село Половинки, село Тепкаши в Коммунальное государственное учреждение "Озерская средняя общеобразовательная школа"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исключено постановлением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село Тепкаши в Коммунальное государственное учреждение "Талицкая основная общеобразовательная школа"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исключено постановлением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село Маралды в Коммунальное государственное учреждение "Букенчинская средняя общеобразовательная школа"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исключено постановлением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7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село Достык, станции "Талды" в Коммунальное государственное учреждение "Чекоманская средняя общеобразовательная школа"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исключено постановлением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провозки детей, проживающих в отдаленных населенных пунктах село Чекоман, село Кенжебай, 22 разъезд в Коммунальное государственное учреждение "Средняя общеобразовательная школа имени Б. Исадилова"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исключено постановлением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7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провозки детей, проживающих в отдаленных населенных пунктах село Қараөлең, село Бассақал, село Мәстекбай в Коммунальное государственное учреждение "Средняя общеобразовательная школа имени Бегалина"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исключено постановлением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8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село Қасымбек, село Самай в Коммунальное государственное учреждение "Айнабулакская основная общеобразовательная школа"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исключено постановлением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8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отдаленных населенных пунктах село Танат, крестьянского хозяйства "Қырықбай", крестьянского хозяйства "Садық" в Коммунальное государственное учреждение "Акбулакская основная общеобразовательная школа"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исключено постановлением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мая 2018 года № 913</w:t>
            </w:r>
          </w:p>
        </w:tc>
      </w:tr>
    </w:tbl>
    <w:bookmarkStart w:name="z14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города Семей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в редакции постановления акимата города Семей области Абай от 21.11.2024 </w:t>
      </w:r>
      <w:r>
        <w:rPr>
          <w:rFonts w:ascii="Times New Roman"/>
          <w:b w:val="false"/>
          <w:i w:val="false"/>
          <w:color w:val="ff0000"/>
          <w:sz w:val="28"/>
        </w:rPr>
        <w:t>№ 1075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bookmarkEnd w:id="60"/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города Семей (далее - Порядок) разработан в соответствии с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 государственной регистрации нормативных правовых актов под № 11550),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под № 33003) и определяет порядок перевозки в общеобразовательные школы детей, проживающих в отдаленных населенных пунктах города Семей.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2. Требования, предъявляемые к перевозчикам и автотранспортным средствам</w:t>
      </w:r>
    </w:p>
    <w:bookmarkEnd w:id="62"/>
    <w:bookmarkStart w:name="z9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Перевозки детей осуществляются автобусами, микроавтобусами, оборудованными в соответствии с требованиями Порядка и с предоставлением каждому ребенку отдельного места для сидения.</w:t>
      </w:r>
    </w:p>
    <w:bookmarkEnd w:id="63"/>
    <w:bookmarkStart w:name="z9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 перевозкам детей допускаются перевозчики, имеющие автотранспортные средства, пригодные к осуществлению соответствующего вида перевозок и отвечающие требованиям технических регламентов.</w:t>
      </w:r>
    </w:p>
    <w:bookmarkEnd w:id="64"/>
    <w:bookmarkStart w:name="z9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перевозки детей допускаются водители, отвечающие требованиям законодательства Республики Казахстан.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547 "Об утверждении правил технической эксплуатации автотранспортных средств" (зарегистрирован в Реестре государственной регистрации нормативных правовых актов под № 12221).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Автобусы, предназначенные для перевозки детей имеют не менее двух дверей и соответствуют Санитарным правилам "Санитарно-эпидемиологические требования к транспортным средствам для перевозки пассажиров и грузов",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опознавательными знаками "Перевозка детей", которые устанавливаются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остановки.</w:t>
      </w:r>
    </w:p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Автобусы, микроавтобусы, используемые для перевозки детей, должны иметь: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 Покрытие пола салона выполняется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Эксплуатация автотранспортных средств допускается при предоставлении договоров обязательного страхования гражданско-правовой ответственности владельцев автотранспортных средств, договоров обязательного страхования гражданско-правовой ответственности перевозчика перед пассажирами.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Глава 3. Порядок перевозок детей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Расписание движения автобусов согласовывается перевозчиком и заказчиком.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Водителю автобуса при перевозке детей не позволяется: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На каждый автобус, осуществляющий перевозку детей, заказчик назначает ответственных лиц из числа сотрудников организации –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классов, прошедших специальный инструктаж для сопровождающих).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о проведении инструктажа и роспись лиц, прошедших инструктаж, фиксируются в специальном журнале учета инструктажей. Без прохождения сопровождающими инструктажа автобусы заказчику не предоставляются.</w:t>
      </w:r>
    </w:p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проведении инструктажей детально описывается порядок: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автобусов к месту посадки, правила посадки и высадки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размещения в автобусе ручной клади и перевозки багажа;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поведения детей в местах сбора, посадки и высадки, при нахождении в салоне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взаимодействия сопровождающего с 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пользования оборудованием салона: вентиляционными люками, сигналами требования остановки, форточками;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контроля за детьми при остановках автобуса.</w:t>
      </w:r>
    </w:p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При проведении инструктажа дополнительно отражаются вопросы, связанные с чрезвычайными обстоятельствами (вынужденная остановка, поломка автобуса, ДТП, захват автобуса террористами), в том числе: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эвакуации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использования аварийных выходов из автобуса и пользования устройствами приведения их в действие;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пользования огнетушителями, аптечкой первой помощи.</w:t>
      </w:r>
    </w:p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При массовых перевозках детей заказчик обеспечивает проведение медицинским работником инструктажа сопровождающих по вопросам оказания первой медицинской помощи.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