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ea1" w14:textId="802b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2017 года № 21/129-VI "О бюджете города Семей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сентября 2018 года № 28/180-VI. Зарегистрировано Управлением юстиции города Семей Департамента юстиции Восточно-Казахстанской области 24 сентября 2018 года № 5-2-186. Утратило силу - решением маслихата города Семей Восточно-Казахстанской области от 21 декабря 2018 года № 32/212-VI.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5674),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5364, опубликовано в Эталонном контрольном банке нормативных правовых актов Республики Казахстан в электронном виде 28 декабря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39 597 998,9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17 094 157,3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87 792,0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1 585 537,0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20 830 512,6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43 368 188,2 тысяч тенге;";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Дайрова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21/129-VI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39 597 998,9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17 094 157,3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2 703 384,0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1 606 822,0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20 830 512,6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20 830 512,6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20 830 512,6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43 368 188,2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1 081 203,8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475 935,0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192 140,3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14 155 399,9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1 492 272,1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906 375,9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11 136 579,9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10 435 031,9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148 351,8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1 147 190,1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1 875 547,4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1 634 406,5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467 904,1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225 020,6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10 080 379,7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6 650 171,9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3 896 837,1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2 692 004,8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274 865,3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515 487,5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1 113 018,3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861 778,2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1 525 342,7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134 472,1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249 062,3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1 139 794,2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8 905 194,2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8 019 000,0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173 028,6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159 530,6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1 792 768,8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751 910,8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1 040 858,0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1 040 858,0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271 303,5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89 904,9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3 635 205,4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3 566 050,9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3 476 262,0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459 481,7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-166 550,4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-3 964 820,9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3 964 820,9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6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21/129-VI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66"/>
        <w:gridCol w:w="1461"/>
        <w:gridCol w:w="2486"/>
        <w:gridCol w:w="1236"/>
        <w:gridCol w:w="2153"/>
        <w:gridCol w:w="1296"/>
        <w:gridCol w:w="2903"/>
      </w:tblGrid>
      <w:tr>
        <w:trPr>
          <w:trHeight w:val="30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 "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14 323,0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15 385,7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18 242,1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17 242,1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60 786,0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25 556,1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24 727,5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16 639,4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29 339,0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20 564,0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207 496,6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136 537,3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55 603,0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