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85d1" w14:textId="7078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8 ноября 2018 года № 2066. Зарегистрировано Управлением юстиции города Семей Департамента юстиции Восточно-Казахстанской области 20 ноября 2018 года № 5-2-188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Семей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города Семей Восточно-Казахстанской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801 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единого организатора государственных закупок и перечня работ, товаров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№ 5114, опубликовано в Эталонном контрольном банке нормативных правовых актов Республики Казахстан в электронном виде 5 июля 2017 года, в газетах "Семей таңы" и "Вести Семей" 14 июля 2017 года);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города Семей от 8 июня 2017 года № 801 "Об определении единого организатора государственных закупок и перечня работ, товаров,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№ 5-2-166, опубликовано в Эталонном контрольном банке нормативных правовых актов Республики Казахстан в электронном виде 11 мая 2018 года, в газетах "Семей таңы" и "Вести Семей" 15 мая 2018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Семей Восточно-Казахстанской области" в установленном законодательством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распространямые на территории города Семей;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Семей после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города по вопросам формирования и исполнения бюджета, кредитной и таможенной политики, банковских учреждений, земельных отношений, сельского хозяйства, ветеринарии, промышленности, предпринимательства, связи, туризма и торговли, инспекции по труду и охране окружающей среды.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