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72b" w14:textId="3003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ноября 2018 года № 30/196-VI. Зарегистрировано Управлением юстиции города Семей Департамента юстиции Восточно-Казахстанской области 13 декабря 2018 года № 5-2-191. Утратило силу решением маслихата города Семей области Абай от 16.01.2023 № 39/277-VII.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16.01.2023 </w:t>
      </w:r>
      <w:r>
        <w:rPr>
          <w:rFonts w:ascii="Times New Roman"/>
          <w:b w:val="false"/>
          <w:i w:val="false"/>
          <w:color w:val="ff0000"/>
          <w:sz w:val="28"/>
        </w:rPr>
        <w:t>№ 39/277-VII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раз, на неиспользуемые в соответствии с земельным законодательством Республики Казахстан земли сельскохозяйственного назначения по городу Семей.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15 сентября 2016 года № 5/45-VI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4692, опубликовано в Эталонном контрольном банке нормативных правовых актов Республики Казахстан в электронном виде 3 ноября 2016 года и в газетах "Вести Семей" и "Семей таңы" от 4 октября 2016 года № 79 (1052)).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