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309c" w14:textId="bf23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Семей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21 декабря 2018 года № 32/212-VI. Зарегистрировано Управлением юстиции города Семей Департамента юстиции Восточно-Казахстанской области 29 декабря 2018 года № 5-2-199. Утратило силу - решением маслихата города Семей Восточно-Казахстанской области от 23 декабря 2019 года № 47/310-VI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23.12.2019 № 47/310-VI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5704),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61 002 767,0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18 328 201,3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116 959,8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2 724 489,3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39 833 116,6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62 876 253,7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1 054 242,0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1 061 456,0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-2 927 728,7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2 927 728,7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4 768 014,0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2 357 214,0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516 928,7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Семей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45/292-VI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(города областного значения) – 334 782,4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Семей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45/292-VI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2019 год нормативы распределения доходов в бюджет города по социальному налогу и индивидуальному подоходному налогу в размере 100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5704).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 на социальную помощь отдельным категориям нуждающихся граждан.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оплата труда гражданских служащих, содержащихся за счет государственного бюджета, определяется Правительством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субвенцию, передаваемую в сельские округа в сумме 148 430,0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Знаменского сельского округа" - 28 117,0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Иртышского сельского округа" - 24 054,0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Новобаженовского сельского округа" - 25 783,0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Озерского сельского округа" - 23 730,0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Приречного сельского округа" - 24 861,0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Шульбинск" - 21 885,0 тысяч тенге.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секвестру, в процессе исполнения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объем поступлений в бюджете на 2019 год от продажи земельных участков 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бюджете бюджетные программы сельских округов,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бюджете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45/292-VI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61 002 767,0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18 328 201,3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8 069 558,9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8 069 558,9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6 533 133,4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6 533 133,4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3 001 016,5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1 748 879,6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1 067 890,2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565 945,9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163 430,3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305 987,6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116 959,8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70 062,5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2 724 489,3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2 392 299,3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2 392 299,3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39 833 116,6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39 833 116,6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39 833 116,6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62 876 253,7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908 380,9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596 951,9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403 027,6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368 509,6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166 387,3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155 683,9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297 616,3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130 571,3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129 250,9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160 722,7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95 151,5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17 475 863,4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1 803 164,2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1 803 164,2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863 513,5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939 650,7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13 832 116,7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13 656 085,6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12 920 141,6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1 560 728,5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1 560 728,5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555 625,5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4 586 385,7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2 382 646,9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2 345 343,3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2 345 343,3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605 900,3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112 600,2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250 683,5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187 617,8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187 617,8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149 674,8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14 000 647,6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7 932 974,6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7 726 081,7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4 771 732,3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2 225 699,9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728 649,5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206 892,9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126 021,5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4 040 001,1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172 036,9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171 936,9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3 867 964,2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3 464 327,2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2 027 671,9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2 026 103,9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189 242,1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283 435,8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1 548 406,1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18 939 876,8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18 209 332,3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18 061 855,3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18 061 855,3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308 477,5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186 767,5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171 686,5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1 577 936,4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1 577 936,4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1 541 277,2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1 541 277,2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321 068,1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110 977,3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3 061 588,6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2 977 048,5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2 971 182,5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2 931 741,6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82 641,1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738 667,0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353 679,5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334 782,4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217 809,5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217 809,5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-2 927 728,7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2 927 728,7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4 768 014,0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516 928,7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36 228 030,0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18 601 943,0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8 450 213,0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8 450 213,0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6 183 457,0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6 183 457,0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3 132 847,0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1 868 374,0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1 049 799,0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3 489 725,0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3 226 725,0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3 226 725,0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14 033 801,0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14 033 801,0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14 033 801,0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10"/>
        <w:gridCol w:w="4823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33 919 133,0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13 358 856,0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1 662 894,0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1 662 894,0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723 571,0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939 323,0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9 798 070,0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9 646 270,0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8 989 337,0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1 362 231,0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1 225 684,0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1 225 684,0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11 957 305,0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9 677 179,0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9 574 233,0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9 110 621,0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1 220 898,0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1 134 456,0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951 357,0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1 057 518,0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4 178 684,0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4 120 025,0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4 110 484,0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4 110 484,0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661 323,0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618 280,0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-2 316 061,0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27 512 468,0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19 367 198,0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8 825 777,0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8 825 777,0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6 368 960,0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6 368 960,0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3 290 328,0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1 943 866,0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1 123 285,0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639 737,0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192 352,0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7 779 454,0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7 779 454,0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7 779 454,0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10"/>
        <w:gridCol w:w="4823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27 341 846,0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782 916,0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465 907,0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13 616 745,0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1 738 321,0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1 738 321,0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737 126,0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1 001 195,0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9 930 611,0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9 776 273,0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9 115 104,0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1 683 606,0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1 683 606,0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1 034 398,0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1 280 254,0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1 280 254,0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4 943 495,0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3 465 338,0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3 359 024,0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2 725 903,0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1 133 373,0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1 131 543,0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377 822,0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4 260 063,0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4 206 643,0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4 196 435,0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4 196 435,0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616 207,0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572 589,0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-177 786,0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на 2019 год от продажи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3"/>
        <w:gridCol w:w="2877"/>
      </w:tblGrid>
      <w:tr>
        <w:trPr>
          <w:trHeight w:val="30" w:hRule="atLeast"/>
        </w:trPr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поступлений в бюджет на 2019 год от продажи земельных участков сельскохозяйственного назначения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2019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Семей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45/292-VI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10"/>
        <w:gridCol w:w="1912"/>
        <w:gridCol w:w="3254"/>
        <w:gridCol w:w="1618"/>
        <w:gridCol w:w="2817"/>
        <w:gridCol w:w="1697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14 847,0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26 036,0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24 151,9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21 954,9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17 276,0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24 246,0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18 146,2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22 002,0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173 821,3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155 683,9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2020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14"/>
        <w:gridCol w:w="1924"/>
        <w:gridCol w:w="3275"/>
        <w:gridCol w:w="1628"/>
        <w:gridCol w:w="2836"/>
        <w:gridCol w:w="1629"/>
      </w:tblGrid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15 028,0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16 277,0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27 118,0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18 427,0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16 980,0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20 399,0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19 431,0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17 270,0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15 660,0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16 504,0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159 876,0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148 145,0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2021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14"/>
        <w:gridCol w:w="1924"/>
        <w:gridCol w:w="3275"/>
        <w:gridCol w:w="1628"/>
        <w:gridCol w:w="2836"/>
        <w:gridCol w:w="1629"/>
      </w:tblGrid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17 102,0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15 725,0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18 185,0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19 169,0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17 833,0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17 513,0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21 059,0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20 023,0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16 135,0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25 266,0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21 989,0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17 191,0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155 921,0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143 369,0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7"/>
        <w:gridCol w:w="4332"/>
        <w:gridCol w:w="1148"/>
        <w:gridCol w:w="510"/>
        <w:gridCol w:w="3375"/>
      </w:tblGrid>
      <w:tr>
        <w:trPr/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7"/>
        <w:gridCol w:w="4329"/>
        <w:gridCol w:w="1149"/>
        <w:gridCol w:w="510"/>
        <w:gridCol w:w="3377"/>
      </w:tblGrid>
      <w:tr>
        <w:trPr/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4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№ 21/129-VI "О бюджете города Семей на 2018-2020 годы" (зарегистрировано в Реестре государственной регистрации нормативных правовых актов от 28 декабря 2018 года № 5364, опубликовано в Эталонном контрольном банке НПА РК в электронном виде 4 января 2018 г.).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февраля 2018 года № 23/143-VI "О внесении изменений в решение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от 28 февраля 2018 года № 5501, опубликовано в Эталонном контрольном банке НПА РК в электронном виде 5 марта 2018 г.).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27 апреля 2018 года № 25/159-VI "О внесении изменений в решение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актовот 10 мая 2018 года № 5-2-170, опубликовано в Эталонном контрольном банке НПА РК в электронном виде 16 мая 2018 г.).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15 июня 2018 года № 27/174-VI "О внесении изменений в решение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от 28 июня 2018 года № 5-2-180, опубликовано в Эталонном контрольном банке НПА РК в электронном виде 9 июля 2018 г.).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6 сентября 2018 года № 28/180-VI "О внесении изменений в решение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от 24 сентября 2018 года № 5-2-186, опубликовано в Эталонном контрольном банке НПА РК в электронном виде 2 октября 2018 г.).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ноября 2018 года № 30/193-VI "О внесении изменений в решение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от 6 декабря 2018 года № 5-2-190).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