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37f6" w14:textId="3ff37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Семей от 22 декабря 2017 года № 21/129-VI "О бюджете города Семей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22 февраля 2018 года № 23/143-VI. Зарегистрировано Департаментом юстиции Восточно-Казахстанской области 28 февраля 2018 года № 5501. Утратило силу - решением маслихата города Семей Восточно-Казахстанской области от 21 декабря 2018 года № 32/212-VI.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города Семей ВосточноКазахстанской области от 21.12.2018 </w:t>
      </w:r>
      <w:r>
        <w:rPr>
          <w:rFonts w:ascii="Times New Roman"/>
          <w:b w:val="false"/>
          <w:i w:val="false"/>
          <w:color w:val="ff0000"/>
          <w:sz w:val="28"/>
        </w:rPr>
        <w:t>№ 32/212-VI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Казахстан, маслихат города Семей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Семей от 22 декабря 2017 года № 21/129-VI "О бюджете города Семей на 2018-2020 годы" (зарегистрировано в Реестре государственной регистрации нормативных правовых актов за № 5364, опубликовано в Эталонном контрольном банке нормативтных правовых актов Республики Казахстан в электронном виде от 4 января 2018 года),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"затраты – 39 349 488,0 тысяч тенге;";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"дефицит (профицит) бюджета – -3 918 257,0 тысяч тенге;";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"финансирование дефицита (использование профицита) бюджета – 3 918 257,0 тысяч тенге.";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редакции, согласно 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Шельдебаев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Акжалов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февраля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23/143-VI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Семей на 2018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2"/>
        <w:gridCol w:w="1153"/>
        <w:gridCol w:w="742"/>
        <w:gridCol w:w="5010"/>
        <w:gridCol w:w="465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35 939 913,0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17 270 092,0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7 891 517,0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7 891 517,0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5 915 548,0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5 915 548,0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2 660 069,0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1 628 637,0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211 456,0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816 943,0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642 458,0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61 597,0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141 561,0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411 835,0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27 465,0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160 500,0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87 792,0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57 084,0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7 659,0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44 538,0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4 371,0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30 708,0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1 585 537,0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1 325 487,0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260 050,0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230 050,0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16 996 492,0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16 996 492,0</w:t>
            </w:r>
          </w:p>
        </w:tc>
      </w:tr>
      <w:tr>
        <w:trPr>
          <w:trHeight w:val="30" w:hRule="atLeast"/>
        </w:trPr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16 996 492,0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524"/>
        <w:gridCol w:w="1105"/>
        <w:gridCol w:w="1105"/>
        <w:gridCol w:w="5470"/>
        <w:gridCol w:w="32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39 349 488,0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920 159,3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752 058,3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542 935,3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465 765,3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75 294,0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186 083,0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108 062,0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3 948,0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12 118,0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55 739,0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61 667,0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26 315,0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80 306,0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49 269,0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регистрации актов гражданского состояния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31 037,0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регистрации актов гражданского состояния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13 156 798,0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1 523 996,0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1 522 996,0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1 057 490,0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465 506,0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10 312 346,0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10 153 530,0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9 404 811,0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748 719,0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215 459,0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1 104 997,0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1 104 997,0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595 866,0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14 678,0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352 993,0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1 977 582,0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109 595,0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97 200,0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1 590 258,0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1 590 258,0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407 109,0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299 660,0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70 995,0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98 792,0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162 473,0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244 887,0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277 729,0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277 729,0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124 686,0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7 470 006,7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4 647 816,7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4 420 418,7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3 800 664,0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612 424,7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служебного жилища, развитие инженерно-коммуникационной инфраструктуры и строительство, достройка общежитий для молодежи в рамках Программы развития продуктивной занятости и массового предпринимательства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204 952,0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152 582,0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540 829,0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366 453,0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17 717,0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333 161,0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174 376,0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159 926,0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2 281 361,0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2 279 867,0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317 326,0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128 194,0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1 828 212,0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8 907 038,0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375 921,0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367 841,0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367 841,0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8 080,0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8 134 794,0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124 294,0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18 947,0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37 905,0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8 010 500,0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273 388,0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159 899,0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100 944,0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122 935,0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26 090,0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94 845,0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73 333,0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21 512,0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1 695 335,0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1 695 335,0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750 603,0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750 603,0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944 732,0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944 732,0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259 489,0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203 894,0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40 835,0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159 759,0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33 119,0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13 538,0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109 397,0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50 658,0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49 308,0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4 937,0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214 724,0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79 074,0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135 650,0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35 822,0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97 094,0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2 734,0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3 497 895,0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3 444 479,0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3 434 792,0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3 434 292,0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53 416,0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2 445,0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323 364,0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44 313,0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42 993,0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279 051,0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279 051,0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279 051,0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753 999,0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753 999,0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753 999,0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611 740,0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134 868,0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7 391,0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361 182,0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366 553,0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355 730,0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10 823,0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5 371,0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147 500,0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 Дефицит (профицит)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-3 918 257,0</w:t>
            </w:r>
          </w:p>
        </w:tc>
      </w:tr>
      <w:tr>
        <w:trPr>
          <w:trHeight w:val="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3 918 257,0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февраля 2018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23/143- 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2017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21/129-VI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сельских округов, поселков в бюджете на 2018 год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610"/>
        <w:gridCol w:w="1912"/>
        <w:gridCol w:w="3254"/>
        <w:gridCol w:w="1618"/>
        <w:gridCol w:w="2817"/>
        <w:gridCol w:w="1697"/>
      </w:tblGrid>
      <w:tr>
        <w:trPr>
          <w:trHeight w:val="30" w:hRule="atLeast"/>
        </w:trPr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сельского округа, поселка</w:t>
            </w:r>
          </w:p>
        </w:tc>
        <w:tc>
          <w:tcPr>
            <w:tcW w:w="19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программам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 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 "Освещение улиц населенных пунктов"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 "Обеспечение функционирования автомобильных дорог в городах районного значения, поселках, селах, сельских округах"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 "Капитальные расходы государственного органа"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Абралинский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14 145,0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13 081,0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Айнабулакский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15 413,0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14 413,0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Акбулакский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18 769,0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17 769,0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Алгабасский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60 474,0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13 936,0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45 293,0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Достыкский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26 155,0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25 331,0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Жиеналинский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17 895,0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15 422,0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Караоленский 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28 280,0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19 505,0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1 430,0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1 245,0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Чаган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16 133,0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15 023,0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бюджету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197 264,0</w:t>
            </w:r>
          </w:p>
        </w:tc>
        <w:tc>
          <w:tcPr>
            <w:tcW w:w="3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134 480,0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1 494,0</w:t>
            </w:r>
          </w:p>
        </w:tc>
        <w:tc>
          <w:tcPr>
            <w:tcW w:w="2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9 687,0</w:t>
            </w:r>
          </w:p>
        </w:tc>
        <w:tc>
          <w:tcPr>
            <w:tcW w:w="1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