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95eb" w14:textId="c419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Курчатовскогогородского маслихата от 25 декабря 2017 года № 18/130-VI "О бюджете города Курчатов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4 мая 2018 года № 20/151-VI. Зарегистрировано Управлением юстиции города Курчатова Департамента юстиции Восточно-Казахстанской области 15 мая 2018 года № 5-3-120. Утратило силу - решением Курчатовского городского маслихата Восточно-Казахстанской области от 26 декабря 2018 года № 27/206-VI.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Курчатовского городского маслихата Восточно-Казахстанской области от 26.12.2018 </w:t>
      </w:r>
      <w:r>
        <w:rPr>
          <w:rFonts w:ascii="Times New Roman"/>
          <w:b w:val="false"/>
          <w:i w:val="false"/>
          <w:color w:val="ff0000"/>
          <w:sz w:val="28"/>
        </w:rPr>
        <w:t>№ 27/206-VI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РЦПИ.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12 апреля 2018 года № 19/213-VI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номером 5622) Курчатовский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25 декабря 2017 года № 18/130-VI "О бюджете города Курчатов на 2018-2020 годы" (зарегистрировано в Реестре государственной регистрации нормативных правовых актов за номером 5363, опубликовано 3 января 2018 года в Эталонном контрольном банке нормативных правовых актов Республики Казахстан в электронном виде, 4 января 2018 года в областной газете "7 дней")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Курчатов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3 030 879,0 тысячи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1 042 730,0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7 889,0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3 221,0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1 977 039,0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3 156 664,0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1 389 565,0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1 438 455,0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48 890,0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5 900,0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5 900,0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- 1 521 250,0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1 521 250,0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городском бюджете на 2018 год целевые текущие трансферты из областного бюджета в сумме 262 177,0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Батырбеков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Курчатовского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мая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20/151-VІ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18/130-VІ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2018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3 030 879,0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1 042 730,0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448 811,0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448 811,0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402 874,0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402 874,0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1 977 039,0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1 977 039,0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1 977 039,0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545"/>
        <w:gridCol w:w="1150"/>
        <w:gridCol w:w="1150"/>
        <w:gridCol w:w="5290"/>
        <w:gridCol w:w="33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3 156 664,0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253 955,0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168 414,0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17 875,0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147 749,0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85 127,7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29 865,7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29 333,0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8 256,1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871 919,0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180 441,0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176 272,0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71 263,0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566 908,7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566 908,7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477 518,0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32 735,7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124 569,3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124 569,3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37 664,0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82 774,3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153 611,8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118 852,6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118 852,6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35 847,0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20 816,0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28 565,2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28 565,2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23 455,2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1 526 930,8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1 393 324,0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1 361 074,0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1 361 074,0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102 898,8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102 898,8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71 694,8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154 626,0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61 116,0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29 054,0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35 938,4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35 938,4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и ветеринарного контроля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16 046,4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9 599,4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43 312,9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43 312,9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43 312,9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1 389 565,0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1 438 455,0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1 438 455,0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1 438 455,0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1 438 455,0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-1 521 250,0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1 521 250,0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