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963f" w14:textId="bb59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4 мая 2018 года № 20/152-VI. Зарегистрировано Управлением юстиции города Курчатова Департамента юстиции Восточно-Казахстанской области 16 мая 2018 года № 5-3-123. Утратило силу - решением Курчатовского городского маслихата Восточно-Казахстанской области от 14 октября 2020 года № 45/344-VI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14.10.2020 № 45/344-VI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Курчатовский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города Курчатов, на единицу объекта налогообложения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19 февраля 2009 года № 16/119-IV "О базовых ставках фиксированного налога", (зарегистрировано в Реестре государственной регистрации нормативных правовых актов за номером 5-3-69, опубликовано 17 марта 2009 года в газетах "Дидар" и "Рудный Алтай").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20/152-VІ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8"/>
        <w:gridCol w:w="5214"/>
        <w:gridCol w:w="4378"/>
      </w:tblGrid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фиксированного налога в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 проведения игры с участием более одного игрока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 проведения игры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Бильярдный стол 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