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2567" w14:textId="bb025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Курчатов от 29 декабря 2017 года № 522 "Об утверждении государственного образовательного заказа на дошкольное воспитание и обучение, размера родительской платы на 2018 год по городу Курчатов"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Курчатова Восточно-Казахстанской области от 2 октября 2018 года № 837. Зарегистрировано Управлением юстиции города Курчатова Департамента юстиции Восточно-Казахстанской области 14 ноября 2018 года № 5-3-132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 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города Курчатов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Курчатов от 29 декабря 2017 года № 522 "Об утверждении государственного образовательного заказа на дошкольное воспитание и обучение, размера родительской платы на 2018 год по городу Курчатов" (зарегистрировано в Реестре государственной регистрации нормативных правовых актов за номером 5470, опубликованное в Эталонном контрольном банке нормативных правовых актов Республики Казахстан в электронном виде от 30 января 2018 года и в газете "Мой край" от 7 февраля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исключить.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образования, физической культуры и спорта города Курчатова Восточно-Казахстанской области Республики Казахстан" обеспечить в порядке установленном законодательством Республики Казахстан: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получившим такое право на конкурсной основе, в порядке, определяемом Правительством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Курчатов после его официального опубликования.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города Курчатов Глазинского А. Ю.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Ондаканов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Курчатов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октября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837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2018 год по городу Курчатов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9"/>
        <w:gridCol w:w="1358"/>
        <w:gridCol w:w="1359"/>
        <w:gridCol w:w="1000"/>
        <w:gridCol w:w="2073"/>
        <w:gridCol w:w="1715"/>
        <w:gridCol w:w="171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заказа на дошкольное воспитания и обучения на одного воспитанника в месяц, тенге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платы, в месяц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"Детский сад "Күншуақ" города Курчатова"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"Детский сад "Журавушка" акимата города Курчатов"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"Ақ-бөбек"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КГУ "Средняя общеобразовательная школа № 2 города Курчатова"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19954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КГУ "Средняя школа № 3 города Курчатова"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19954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