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c873" w14:textId="64cc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26 января 2018 года № 539. Зарегистрировано Департаментом юстиции Восточно-Казахстанской области 15 февраля 2018 года № 5483. Утратило силу постановлением акимата города Курчатов Восточно-Казахстанской области от 28 января 2019 года № 941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Курчатов Восточно-Казахстанской области от 28.01.2019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города Курчатов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Курчатов" в установленном законодательном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 такое право на конкурсной основе, в порядке, определяемом Правительством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Курчатов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Глазинского А. Ю.</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"26" января 2018 года </w:t>
            </w:r>
            <w:r>
              <w:br/>
            </w:r>
            <w:r>
              <w:rPr>
                <w:rFonts w:ascii="Times New Roman"/>
                <w:b w:val="false"/>
                <w:i w:val="false"/>
                <w:color w:val="000000"/>
                <w:sz w:val="20"/>
              </w:rPr>
              <w:t xml:space="preserve">№ 539 </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Курчатов Восточно-Казахстанской области от 10.07.2018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042"/>
        <w:gridCol w:w="2022"/>
        <w:gridCol w:w="2872"/>
        <w:gridCol w:w="1184"/>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 и его структурные подразделения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геофизических исследований" Министерства энергетики Республики Казахстан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"Курчатовское многоотраслевое эксплуатационное предприятие" акимата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"Детский сад "Журавушка" акимата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3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4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"Курчатовская городская больница" Управления здравоохранения Восточно-Казахстанской области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