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1433" w14:textId="1ae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Риддера от 15 марта 2017 года № 241 "Об утверждении Методики оценки деятельности административных государственных служащих корпуса "Б" местных исполнительных органов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мая 2018 года № 370. Зарегистрировано Управлением юстиции города Риддера Департамента юстиции Восточно-Казахстанской области 5 июня 2018 года № 5-4-175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Риддера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15 марта 2017 года № 241 "Об утверждении Методики оценки деятельности административных государственных служащих корпуса "Б" местных исполнительных органов города Риддера" (зарегистрировано в Реестре государственной регистрации нормативных правовых актов № 4927, опубликовано в Эталонном контрольном банке нормативных правовых актов Республики Казахстан в электронном виде от 14 апреля 2017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исполняющего обязанности руководителя аппарата акима города Риддера Оразбаеву Г.С.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