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b74a" w14:textId="d5eb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октября 2018 года № 25/8-VI. Зарегистрировано Управлением юстиции города Риддера Департамента юстиции Восточно-Казахстанской области 27 ноября 2018 года № 5-4-181. Утратило силу -решением Риддерского городского маслихата Восточно-Казахстанской области от 20 октября 2020 года № 48/3-VI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20.10.2020 № 48/3-VI (вводится в действие по истечении десяти календарных дней после дня его первого официального опубликования, и распространяется на отношения возникшие с 01.10.2020).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Риддерский городской маслихат РЕШИЛ: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25920 (двадцать пять тысяч девятьсот двадцать)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Риддера.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Риддерского городского маслихата Восточно-Казахстанской области от 24.09.2019 </w:t>
      </w:r>
      <w:r>
        <w:rPr>
          <w:rFonts w:ascii="Times New Roman"/>
          <w:b w:val="false"/>
          <w:i w:val="false"/>
          <w:color w:val="000000"/>
          <w:sz w:val="28"/>
        </w:rPr>
        <w:t>№ 35/9-VI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– социальная поддержка):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города Риддера" (далее -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 в некоммерческое акционерное общество "Государственная корпорация "Правительство для граждан" (далее Государственная корпорация) к услугодателю с заявлением в произвольной форме и представляет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утверждҰнного приказом Министра здравоохранения и социального развития Республики Казахстан от 28 апреля 2015 года № 279;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 обращении в Государственную корпорацию, услугодателю принимается услугодателем с момента регистрации пакета документов в течение 10 (десять) рабочих дней, при обращении в Государственную корпорацию день приема не входит в срок оказания государственной услуги;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услугополучателем неполного пакета документов согласно перечню, указанному в подпункте 2) настоящего пункта и (или) документов с истекшим сроком действия;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города Риддера;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 с изменением, внесенным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Риддера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Риддерского городского маслихата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15 июля 2014 года №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№ 3435, опубликовано 19 августа 2014 года в информационно-правовой системе "Әділет").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14 июля 2015 года № 36/7-V "О внесении изменения в решение Риддерского городского маслихата от 15 июля 2014 года №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№ 4081, опубликовано 9 сентября 2015 года в информационно-правовой системе "Әділет").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20 июля 2016 года № 4/9-VI "О внесении изменения в решение Риддерского городского маслихата от 15 июля 2014 года №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№ 4649, опубликовано в Эталонном контрольном банке нормативных правовых актов Республики Казахстан 25 августа 2016 года).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октября 2017 года № 16/6-VI "О внесении изменения в решение Риддерского городского маслихата от 15 июля 2014 года №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№ 5274, опубликовано в Эталонном контрольном банке нормативных правовых актов Республики Казахстан 10 ноября 2017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