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ea84" w14:textId="5cfe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22 декабря 2017 года № 18/2-VI "О бюджете города Риддера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10 декабря 2018 года № 27/2-VI. Зарегистрировано Управлением юстиции города Риддера Департамента юстиции Восточно-Казахстанской области 13 декабря 2018 года № 5-4-183. Утратило силу решением Риддерского городского маслихата Восточно-Казахстанской области от 27 декабря 2019 года № 38/2-VI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Риддерского городского маслихата Восточно-Казахстанской области от 27.12.2019 </w:t>
      </w:r>
      <w:r>
        <w:rPr>
          <w:rFonts w:ascii="Times New Roman"/>
          <w:b w:val="false"/>
          <w:i w:val="false"/>
          <w:color w:val="ff0000"/>
          <w:sz w:val="28"/>
        </w:rPr>
        <w:t>№ 38/2-VI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ноября 2018 года № 24/275-VI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№ 5695), Риддерский городской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22 декабря 2017 года № 18/2-VI "О бюджете города Риддера на 2018-2020 годы" (зарегистрировано в Реестре государственной регистрации нормативных правовых актов за номером 5370, опубликовано в Эталонном контрольном банке нормативных правовых актов Республики Казахстан в электронном виде 4 января 2018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Риддера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5767998,1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3032169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72324 тысячи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33036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2630469,1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5862185,3 тысяч тенге;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-94187,2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94187,2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городском бюджете на 2018 год целевые текущие трансферты из областного бюджета в размере 509945,5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городском бюджете на 2018 год целевые трансферты на развитие из областного бюджета в размере 209499,6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городском бюджете на 2018 год целевые текущие трансферты из республиканского бюджета в размере 208750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в городском бюджете на 2018 год целевые текущие трансферты из республиканского бюджета на реализацию мероприятий, направленных на развитие рынка труда, в рамках Программы продуктивной занятости и массового предпринимательства в размере 45060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XXVІІ сессии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ХVIII сессии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</w:t>
            </w:r>
          </w:p>
        </w:tc>
      </w:tr>
    </w:tbl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2018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5767998,1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2630469,1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5862185,3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Экспертиза и оценка документации по вопросам бюджетных инвестиций и государственно-частного партнерства, в том числе концессии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Капительные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3018151,1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Капительные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уничтожение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