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99bf" w14:textId="eb19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27 декабря 2018 года № 28/12-VI. Зарегистрировано Управлением юстиции города Риддера Департамента юстиции Восточно-Казахстанской области 9 января 2019 года № 5-4-184.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5704), Риддерский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Риддера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7463768,2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3199681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4155063,2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7247473,9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216294,3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-216294,3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280912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64617,7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Риддерского городского маслихата Восточно-Казахстанской области от 21.11.2019 </w:t>
      </w:r>
      <w:r>
        <w:rPr>
          <w:rFonts w:ascii="Times New Roman"/>
          <w:b w:val="false"/>
          <w:i w:val="false"/>
          <w:color w:val="00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2019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100 %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25/280-IV"Об областном бюджете на 2019-2021 годы" (зарегистрировано в Реестре государственной регистрации нормативных правовых актов за номером5704).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2019 год возврат трансфертов на компенсацию потерь областного бюджета в связи с изменением законодательства в размере 132840 тысяч тенге, в том числе: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91973 тыс. тенге – в связи с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40867 тыс. тенге – в связи с уменьшением ставок по отчислениям работодателей на обязательное социальное медицинское страхование.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на 2019 год возврат трансфертов в областной бюджет в связи с неиспользованием (недоиспользованием) в 2018 году целевых трансфертов, выделенных из вышестоящего бюджета в размере 181,1 тысяч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Риддерского городского маслихата Восточно-Казахстанской области от 15.03.2019 </w:t>
      </w:r>
      <w:r>
        <w:rPr>
          <w:rFonts w:ascii="Times New Roman"/>
          <w:b w:val="false"/>
          <w:i w:val="false"/>
          <w:color w:val="000000"/>
          <w:sz w:val="28"/>
        </w:rPr>
        <w:t>№ 31/2-VI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2019 год в размере 64566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бюджетных программ, не подлежащих секвестру в процессе исполнения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2019 год бюджетные субвенции, передаваемые из областного бюджета, в размере 1557527 тысяч тенге.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2019 год целевые текущие трансферты из областного бюджета в размере 367765,8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Риддерского городского маслихата Восточно-Казахстанской области от 21.11.2019 </w:t>
      </w:r>
      <w:r>
        <w:rPr>
          <w:rFonts w:ascii="Times New Roman"/>
          <w:b w:val="false"/>
          <w:i w:val="false"/>
          <w:color w:val="00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2019 год целевые текущие трансферты из республиканского бюджета в размере 968651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Риддерского городского маслихата Восточно-Казахстанской области от 21.11.2019 </w:t>
      </w:r>
      <w:r>
        <w:rPr>
          <w:rFonts w:ascii="Times New Roman"/>
          <w:b w:val="false"/>
          <w:i w:val="false"/>
          <w:color w:val="00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городском бюджете на 2019 год целевые трансферты на развитие из республиканского бюджета в размере 1122780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Риддерского городского маслихата Восточно-Казахстанской области от 21.11.2019 </w:t>
      </w:r>
      <w:r>
        <w:rPr>
          <w:rFonts w:ascii="Times New Roman"/>
          <w:b w:val="false"/>
          <w:i w:val="false"/>
          <w:color w:val="00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городском бюджете на 2019 год целевые текущие трансферты из республиканского бюджета на реализацию мероприятий, направленных на развитие рынка труда, в рамках Программы развития продуктивной занятости и массового предпринимательства в размере 43927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Риддерского городского маслихата Восточно-Казахстанской области от 24.06.2019 </w:t>
      </w:r>
      <w:r>
        <w:rPr>
          <w:rFonts w:ascii="Times New Roman"/>
          <w:b w:val="false"/>
          <w:i w:val="false"/>
          <w:color w:val="00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городском бюджете на 2019 год целевые трансферты на развитие из областного бюджета в размере 15786,4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Риддерского городского маслихата Восточно-Казахстанской области от 25.09.2019 </w:t>
      </w:r>
      <w:r>
        <w:rPr>
          <w:rFonts w:ascii="Times New Roman"/>
          <w:b w:val="false"/>
          <w:i w:val="false"/>
          <w:color w:val="000000"/>
          <w:sz w:val="28"/>
        </w:rPr>
        <w:t>№ 35/8-VI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Риддерского городского маслихата Восточно-Казахстанской области от 21.11.2019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