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743a" w14:textId="9ec7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признания утратившим силу постановления акимата города Риддера от 5 января 2017 года № 5 "Об установлении ограничительных мероприятий в селе Бутаково города Риддера"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26 марта 2018 года № 222. Зарегистрировано Департаментом юстиции Восточно-Казахстанской области 9 апреля 2018 года № 5595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города Риддера № 27 от 21 декабря 2017 года, акимат города Риддера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Бутаково города Риддера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05 января 2017 года № 5 "Об установлении ограничительных мероприятий в селе Бутаково города Риддера" (зарегистрировано в Реестре государственной регистрации нормативных правовых актов № 4862, опубликовано 10.02.2017 г. в газете "Лениногорская правда" и в Эталонном контрольном банке нормативных правовых актов Республики Казахстан в электронном виде от 02 февраля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