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dcc6" w14:textId="415d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2017 года № 19/3-VІ "О бюджете Абайского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22 июня 2018 года № 25/4-VІ. Зарегистрировано Управлением юстиции Абайского района Департамента юстиции Восточно-Казахстанской области 2 июля 2018 года № 5-5-151. Утратило силу - решением Абайского районного маслихата Восточно-Казахстанской области от 25 декабря 2018 года № 30/4-VI.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30/4-VI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5648),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5369, опубликовано в газете "Абай елі" от 1-7 января, от 8-15 января 2018 года, в эталонном контрольном банке нормативного правового акта Республики Казахстан в электронном виде от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3 524 580,8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336 120,0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6 937,0 тысяч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1 020,0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3 164 230,7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3 524 580,8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31 522,0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43 290,0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11 768,0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-31 522,0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31 522,0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43 290,0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11 768,0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16 273,1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25/4-VІ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19/3-VІ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3 524 580,8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336 120,0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154 841,0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154 841,0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3 164 230,7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3 164 230,7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3 164 230,7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465 609,6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156 848,1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9"/>
        <w:gridCol w:w="128"/>
        <w:gridCol w:w="4899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3 524 580,8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335 344,0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1 961 089,0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1 622 932,0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1 510 251,0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314 474,0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115 905,1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