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c1d71" w14:textId="d4c1d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Абайского районного маслихата от 25 апреля 2018 года № 23/2-VІ "О внесении изменений в решение Абайского районного маслихата от 22 декабря 2017 года № 19/3-VІ "О бюджете Абайского района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Абайского района Восточно-Казахстанской области от 22 июня 2018 года № 25/5-VІ. Зарегистрировано Управлением юстиции Абайского района Департамента юстиции Восточно-Казахстанской области 9 июля 2018 года № 5-5-152. Утратило силу - решением Абайского районного маслихата Восточно-Казахстанской области от 25 декабря 2018 года № 30/4-VI.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Абайского районного маслихата Восточно-Казахстанской области от 25.12.2018 </w:t>
      </w:r>
      <w:r>
        <w:rPr>
          <w:rFonts w:ascii="Times New Roman"/>
          <w:b w:val="false"/>
          <w:i w:val="false"/>
          <w:color w:val="ff0000"/>
          <w:sz w:val="28"/>
        </w:rPr>
        <w:t>№ 30/4-VI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6 </w:t>
      </w: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 от 23 января 2001 года "О местном государственном управлении и самоуправлении в Республике Казахстан", Абайский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25 апреля 2018 года № 23/2-VІ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22 декабря 2017 года № 19/3-VІ "О бюджете Абайского района на 2018-2020 годы" (зарегистрировано в Реестре государственной регистрации нормативных правовых актов за № 5-5-147, опубликовано в газете "Абай елі" от 16-23 мая, Эталонный контрольный банк нормативного правового акта Республики Казахстан от 16 мая 2018 года)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данного решения изложить в новой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6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12 апреля 2018 года № 19/213-VI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 Казахстанского областного маслихата от 13 декабря 2017 года № 16/176-VІ "Об областном бюджете на 2018-2020 годы" (зарегистрировано в Реестре государственной регистрации нормативных правовых актов за № 5622), Абайский районный маслихат РЕШИЛ:".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Оразбаев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Лдибаев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