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12a5" w14:textId="f491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22 декабря 2017 года № 19/3-VІ "О бюджете Абайского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23 октября 2018 года № 27/4-VІ. Зарегистрировано Управлением юстиции Абайского района Департамента юстиции Восточно-Казахстанской области 1 ноября 2018 года № 5-5-157. Утратило силу - решением Абайского районного маслихата Восточно-Казахстанской области от 25 декабря 2018 года № 30/4-VI.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Восточно-Казахстанской области от 25.12.2018 </w:t>
      </w:r>
      <w:r>
        <w:rPr>
          <w:rFonts w:ascii="Times New Roman"/>
          <w:b w:val="false"/>
          <w:i w:val="false"/>
          <w:color w:val="ff0000"/>
          <w:sz w:val="28"/>
        </w:rPr>
        <w:t>№ 30/4-VI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октября 2018 года № 23/264-VI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16/176-VІ "Об областном бюджете на 2018-2020 годы" (зарегистрировано в Реестре государственной регистрации нормативных правовых актов за № 5682), 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22 декабря 2017 года № 19/3-VІ "О бюджете Абайского района на 2018-2020 годы" (зарегистрировано в Реестре государственной регистрации нормативных правовых актов за № 5369, опубликовано в газете "Абай елі" от 1-7 января, от 8-15 января 2018 года, в эталонном контрольном банке нормативного правового акта Республики Казахстан в электронном виде от 8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2018 год в следующих объемах: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3 622 588,4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338 338,0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1 862,0 тысяч тенге;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3 877,0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3 278 511,4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3 638 861,5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31 522,0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43 290,0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11 768,0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-47 795,1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47 795,1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43 290,0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11 768,0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16 273,1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19/3-VІ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829"/>
        <w:gridCol w:w="534"/>
        <w:gridCol w:w="829"/>
        <w:gridCol w:w="6523"/>
        <w:gridCol w:w="30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3 622 588,4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338 338,0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157 536,0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157 536,0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142 911,0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14 395,0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127 196,1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127 196,1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127 196,1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44 064,9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26 111,9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25 722,9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3 877,0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3 278 511,4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3 278 511,4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3 278 511,4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529 890,3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206 848,1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2 541 773,0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582"/>
        <w:gridCol w:w="1228"/>
        <w:gridCol w:w="1229"/>
        <w:gridCol w:w="128"/>
        <w:gridCol w:w="4899"/>
        <w:gridCol w:w="33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3 638 861,5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343 600,2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274 389,1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123 193,1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121 109,1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128 931,0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127 631,0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68 813,1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31 573,1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31 031,0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2 003 191,5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188 689,0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188 689,0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115 744,0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72 945,0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1 663 367,0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1 539 935,0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1 427 584,0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112 351,0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111 932,0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111 932,0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151 135,5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151 135,5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28 586,5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102 241,0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315 638,0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76 656,0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75 048,0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75 048,0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81 729,0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29 814,0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29 814,0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118 365,1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44 940,1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44 940,1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30 728,0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468 673,0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215 965,0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160 965,0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160 965,0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168 121,0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36 984,0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131 137,0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131 137,0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34 597,0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161 747,0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140 279,0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140 279,0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117 645,0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64 847,6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64 847,6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64 847,6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64 847,6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129 861,8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129 861,8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129 861,8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84 501,0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33 881,0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-47 795,1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47 795,1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