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0ec4" w14:textId="8b90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Абайского районного маслихата от 21 ноября 2012 года № 8-7 "Об утверждении Правил о размере и порядке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Абайского района Восточно-Казахстанской области от 23 октября 2018 года № 27/6-VІ. Зарегистрировано Управлением юстиции Абайского района Департамента юстиции Восточно-Казахстанской области 1 ноября 2018 года № 5-5-159. Утратило силу решением Абайского районного маслихата Восточно-Казахстанской области от 18 октября 2019 года № 40/5-VI</w:t>
      </w:r>
    </w:p>
    <w:p>
      <w:pPr>
        <w:spacing w:after="0"/>
        <w:ind w:left="0"/>
        <w:jc w:val="both"/>
      </w:pPr>
      <w:r>
        <w:rPr>
          <w:rFonts w:ascii="Times New Roman"/>
          <w:b w:val="false"/>
          <w:i w:val="false"/>
          <w:color w:val="ff0000"/>
          <w:sz w:val="28"/>
        </w:rPr>
        <w:t xml:space="preserve">
      Сноска. Утратило силу решением Абайского районного маслихата Восточно-Казахстанской области от 18.10.2019 </w:t>
      </w:r>
      <w:r>
        <w:rPr>
          <w:rFonts w:ascii="Times New Roman"/>
          <w:b w:val="false"/>
          <w:i w:val="false"/>
          <w:color w:val="ff0000"/>
          <w:sz w:val="28"/>
        </w:rPr>
        <w:t>№ 40/5-VI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Абайский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Абайского районного маслихата от 21 ноября 2012 года № 8-7 "Об утверждении Правил о размере и порядке оказания жилищной помощи" (зарегистрировано в Реестре государственной регистрации нормативных правовых актов за № 2779, опубликовано в газете "Абай елі" от 23-31 декабря 2012 года)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Абайский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 размере и порядке оказания жилищной помощи, утвержденных указанным решением: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4"/>
    <w:p>
      <w:pPr>
        <w:spacing w:after="0"/>
        <w:ind w:left="0"/>
        <w:jc w:val="both"/>
      </w:pPr>
      <w:r>
        <w:rPr>
          <w:rFonts w:ascii="Times New Roman"/>
          <w:b w:val="false"/>
          <w:i w:val="false"/>
          <w:color w:val="000000"/>
          <w:sz w:val="28"/>
        </w:rPr>
        <w:t xml:space="preserve">
      "1. Настоящие Правила оказания жилищной помощи малообеспеченным семьям (гражданам)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w:t>
      </w:r>
    </w:p>
    <w:bookmarkEnd w:id="4"/>
    <w:bookmarkStart w:name="z8" w:id="5"/>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5"/>
    <w:bookmarkStart w:name="z9" w:id="6"/>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6"/>
    <w:bookmarkStart w:name="z10" w:id="7"/>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 Сумма расходов учитывается средняя за квартал, предшествующий кварталу обращения за назначением жилищной помощи по предъявленным поставщиками счетам на оплату коммунальных услуг.";</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 w:id="8"/>
    <w:p>
      <w:pPr>
        <w:spacing w:after="0"/>
        <w:ind w:left="0"/>
        <w:jc w:val="both"/>
      </w:pPr>
      <w:r>
        <w:rPr>
          <w:rFonts w:ascii="Times New Roman"/>
          <w:b w:val="false"/>
          <w:i w:val="false"/>
          <w:color w:val="000000"/>
          <w:sz w:val="28"/>
        </w:rPr>
        <w:t>
      "3. Жилищная помощь, оказывается, по предъявленным поставщиками счетам на оплату коммунальных услуг, расходов на содержание общего имущества объекта кондоминиума согласно смете, определяющей размер ежемесячных и целевых взносов,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w:t>
      </w:r>
    </w:p>
    <w:bookmarkEnd w:id="8"/>
    <w:bookmarkStart w:name="z13" w:id="9"/>
    <w:p>
      <w:pPr>
        <w:spacing w:after="0"/>
        <w:ind w:left="0"/>
        <w:jc w:val="both"/>
      </w:pPr>
      <w:r>
        <w:rPr>
          <w:rFonts w:ascii="Times New Roman"/>
          <w:b w:val="false"/>
          <w:i w:val="false"/>
          <w:color w:val="000000"/>
          <w:sz w:val="28"/>
        </w:rPr>
        <w:t>
      Поставщики коммунальных услуг информируют государственное учреждение "Отдел занятости и социальных программ Абайского района" (далее – уполномоченный орган) о тарифах на коммунальные услуги.</w:t>
      </w:r>
    </w:p>
    <w:bookmarkEnd w:id="9"/>
    <w:bookmarkStart w:name="z14" w:id="10"/>
    <w:p>
      <w:pPr>
        <w:spacing w:after="0"/>
        <w:ind w:left="0"/>
        <w:jc w:val="both"/>
      </w:pPr>
      <w:r>
        <w:rPr>
          <w:rFonts w:ascii="Times New Roman"/>
          <w:b w:val="false"/>
          <w:i w:val="false"/>
          <w:color w:val="000000"/>
          <w:sz w:val="28"/>
        </w:rPr>
        <w:t>
      Для расчета стоимости угля используются средние цены по району, ежеквартально представляемые управлением координации занятости и социальных программ Восточно-Казахстанской области.";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6" w:id="11"/>
    <w:p>
      <w:pPr>
        <w:spacing w:after="0"/>
        <w:ind w:left="0"/>
        <w:jc w:val="both"/>
      </w:pPr>
      <w:r>
        <w:rPr>
          <w:rFonts w:ascii="Times New Roman"/>
          <w:b w:val="false"/>
          <w:i w:val="false"/>
          <w:color w:val="000000"/>
          <w:sz w:val="28"/>
        </w:rPr>
        <w:t>
      "4. Оказание жилищной помощи осуществляется через:</w:t>
      </w:r>
    </w:p>
    <w:bookmarkEnd w:id="11"/>
    <w:bookmarkStart w:name="z17" w:id="12"/>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12"/>
    <w:bookmarkStart w:name="z18" w:id="13"/>
    <w:p>
      <w:pPr>
        <w:spacing w:after="0"/>
        <w:ind w:left="0"/>
        <w:jc w:val="both"/>
      </w:pPr>
      <w:r>
        <w:rPr>
          <w:rFonts w:ascii="Times New Roman"/>
          <w:b w:val="false"/>
          <w:i w:val="false"/>
          <w:color w:val="000000"/>
          <w:sz w:val="28"/>
        </w:rPr>
        <w:t>
      2) веб-портал "электронного правительства" www.egov.kz.</w:t>
      </w:r>
    </w:p>
    <w:bookmarkEnd w:id="13"/>
    <w:bookmarkStart w:name="z19" w:id="14"/>
    <w:p>
      <w:pPr>
        <w:spacing w:after="0"/>
        <w:ind w:left="0"/>
        <w:jc w:val="both"/>
      </w:pPr>
      <w:r>
        <w:rPr>
          <w:rFonts w:ascii="Times New Roman"/>
          <w:b w:val="false"/>
          <w:i w:val="false"/>
          <w:color w:val="000000"/>
          <w:sz w:val="28"/>
        </w:rPr>
        <w:t xml:space="preserve">
      Назначение жилищной помощи является государственой услугой, которую производит уполномоченный орган. </w:t>
      </w:r>
    </w:p>
    <w:bookmarkEnd w:id="14"/>
    <w:bookmarkStart w:name="z20" w:id="15"/>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с Государственной корпорации, веб-портала "электронного правительства" составляет восемь рабочих дней.";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2" w:id="16"/>
    <w:p>
      <w:pPr>
        <w:spacing w:after="0"/>
        <w:ind w:left="0"/>
        <w:jc w:val="both"/>
      </w:pPr>
      <w:r>
        <w:rPr>
          <w:rFonts w:ascii="Times New Roman"/>
          <w:b w:val="false"/>
          <w:i w:val="false"/>
          <w:color w:val="000000"/>
          <w:sz w:val="28"/>
        </w:rPr>
        <w:t>
      "5.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один раз в квартал с предоставлением следующих документов:</w:t>
      </w:r>
    </w:p>
    <w:bookmarkEnd w:id="16"/>
    <w:bookmarkStart w:name="z23" w:id="17"/>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17"/>
    <w:bookmarkStart w:name="z24" w:id="18"/>
    <w:p>
      <w:pPr>
        <w:spacing w:after="0"/>
        <w:ind w:left="0"/>
        <w:jc w:val="both"/>
      </w:pPr>
      <w:r>
        <w:rPr>
          <w:rFonts w:ascii="Times New Roman"/>
          <w:b w:val="false"/>
          <w:i w:val="false"/>
          <w:color w:val="000000"/>
          <w:sz w:val="28"/>
        </w:rPr>
        <w:t>
      2) документа, подтверждающего доходы семьи;</w:t>
      </w:r>
    </w:p>
    <w:bookmarkEnd w:id="18"/>
    <w:bookmarkStart w:name="z25" w:id="19"/>
    <w:p>
      <w:pPr>
        <w:spacing w:after="0"/>
        <w:ind w:left="0"/>
        <w:jc w:val="both"/>
      </w:pPr>
      <w:r>
        <w:rPr>
          <w:rFonts w:ascii="Times New Roman"/>
          <w:b w:val="false"/>
          <w:i w:val="false"/>
          <w:color w:val="000000"/>
          <w:sz w:val="28"/>
        </w:rPr>
        <w:t>
      3) адресной справки с места жительства на заявителя (за исключением сведений, получаемых из соответствующих государственных информационных систем);</w:t>
      </w:r>
    </w:p>
    <w:bookmarkEnd w:id="19"/>
    <w:bookmarkStart w:name="z26" w:id="20"/>
    <w:p>
      <w:pPr>
        <w:spacing w:after="0"/>
        <w:ind w:left="0"/>
        <w:jc w:val="both"/>
      </w:pPr>
      <w:r>
        <w:rPr>
          <w:rFonts w:ascii="Times New Roman"/>
          <w:b w:val="false"/>
          <w:i w:val="false"/>
          <w:color w:val="000000"/>
          <w:sz w:val="28"/>
        </w:rPr>
        <w:t xml:space="preserve">
      4) справки об отсутствии (наличии) недвижимого имущества (за исключением сведений, получаемых из соответствующих государственных информационных систем); </w:t>
      </w:r>
    </w:p>
    <w:bookmarkEnd w:id="20"/>
    <w:bookmarkStart w:name="z27" w:id="21"/>
    <w:p>
      <w:pPr>
        <w:spacing w:after="0"/>
        <w:ind w:left="0"/>
        <w:jc w:val="both"/>
      </w:pPr>
      <w:r>
        <w:rPr>
          <w:rFonts w:ascii="Times New Roman"/>
          <w:b w:val="false"/>
          <w:i w:val="false"/>
          <w:color w:val="000000"/>
          <w:sz w:val="28"/>
        </w:rPr>
        <w:t xml:space="preserve">
      5) справки о пенсионных отчислениях (за исключением сведений, получаемых из соответствующих государственных информационных систем); </w:t>
      </w:r>
    </w:p>
    <w:bookmarkEnd w:id="21"/>
    <w:bookmarkStart w:name="z28" w:id="22"/>
    <w:p>
      <w:pPr>
        <w:spacing w:after="0"/>
        <w:ind w:left="0"/>
        <w:jc w:val="both"/>
      </w:pPr>
      <w:r>
        <w:rPr>
          <w:rFonts w:ascii="Times New Roman"/>
          <w:b w:val="false"/>
          <w:i w:val="false"/>
          <w:color w:val="000000"/>
          <w:sz w:val="28"/>
        </w:rPr>
        <w:t>
      6) справки с места работы либо справки о регистрации в качестве безработного лица;</w:t>
      </w:r>
    </w:p>
    <w:bookmarkEnd w:id="22"/>
    <w:bookmarkStart w:name="z29" w:id="23"/>
    <w:p>
      <w:pPr>
        <w:spacing w:after="0"/>
        <w:ind w:left="0"/>
        <w:jc w:val="both"/>
      </w:pPr>
      <w:r>
        <w:rPr>
          <w:rFonts w:ascii="Times New Roman"/>
          <w:b w:val="false"/>
          <w:i w:val="false"/>
          <w:color w:val="000000"/>
          <w:sz w:val="28"/>
        </w:rPr>
        <w:t>
      7) сведений об алиментах на детей и других иждивенцев;</w:t>
      </w:r>
    </w:p>
    <w:bookmarkEnd w:id="23"/>
    <w:bookmarkStart w:name="z30" w:id="24"/>
    <w:p>
      <w:pPr>
        <w:spacing w:after="0"/>
        <w:ind w:left="0"/>
        <w:jc w:val="both"/>
      </w:pPr>
      <w:r>
        <w:rPr>
          <w:rFonts w:ascii="Times New Roman"/>
          <w:b w:val="false"/>
          <w:i w:val="false"/>
          <w:color w:val="000000"/>
          <w:sz w:val="28"/>
        </w:rPr>
        <w:t>
      8) банковского счета;</w:t>
      </w:r>
    </w:p>
    <w:bookmarkEnd w:id="24"/>
    <w:bookmarkStart w:name="z31" w:id="25"/>
    <w:p>
      <w:pPr>
        <w:spacing w:after="0"/>
        <w:ind w:left="0"/>
        <w:jc w:val="both"/>
      </w:pPr>
      <w:r>
        <w:rPr>
          <w:rFonts w:ascii="Times New Roman"/>
          <w:b w:val="false"/>
          <w:i w:val="false"/>
          <w:color w:val="000000"/>
          <w:sz w:val="28"/>
        </w:rPr>
        <w:t>
      9) счета о размерах ежемесячных взносов на содержание жилого дома (жилого здания);</w:t>
      </w:r>
    </w:p>
    <w:bookmarkEnd w:id="25"/>
    <w:bookmarkStart w:name="z32" w:id="26"/>
    <w:p>
      <w:pPr>
        <w:spacing w:after="0"/>
        <w:ind w:left="0"/>
        <w:jc w:val="both"/>
      </w:pPr>
      <w:r>
        <w:rPr>
          <w:rFonts w:ascii="Times New Roman"/>
          <w:b w:val="false"/>
          <w:i w:val="false"/>
          <w:color w:val="000000"/>
          <w:sz w:val="28"/>
        </w:rPr>
        <w:t>
      10) счета на потребление коммунальных услуг;</w:t>
      </w:r>
    </w:p>
    <w:bookmarkEnd w:id="26"/>
    <w:bookmarkStart w:name="z33" w:id="27"/>
    <w:p>
      <w:pPr>
        <w:spacing w:after="0"/>
        <w:ind w:left="0"/>
        <w:jc w:val="both"/>
      </w:pPr>
      <w:r>
        <w:rPr>
          <w:rFonts w:ascii="Times New Roman"/>
          <w:b w:val="false"/>
          <w:i w:val="false"/>
          <w:color w:val="000000"/>
          <w:sz w:val="28"/>
        </w:rPr>
        <w:t>
      11) квитанции-счета за услуги телекоммуникаций или копии договора на оказание услуг связи;</w:t>
      </w:r>
    </w:p>
    <w:bookmarkEnd w:id="27"/>
    <w:bookmarkStart w:name="z34" w:id="28"/>
    <w:p>
      <w:pPr>
        <w:spacing w:after="0"/>
        <w:ind w:left="0"/>
        <w:jc w:val="both"/>
      </w:pPr>
      <w:r>
        <w:rPr>
          <w:rFonts w:ascii="Times New Roman"/>
          <w:b w:val="false"/>
          <w:i w:val="false"/>
          <w:color w:val="000000"/>
          <w:sz w:val="28"/>
        </w:rPr>
        <w:t>
      12)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bookmarkEnd w:id="28"/>
    <w:bookmarkStart w:name="z35" w:id="29"/>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29"/>
    <w:bookmarkStart w:name="z36" w:id="30"/>
    <w:p>
      <w:pPr>
        <w:spacing w:after="0"/>
        <w:ind w:left="0"/>
        <w:jc w:val="both"/>
      </w:pPr>
      <w:r>
        <w:rPr>
          <w:rFonts w:ascii="Times New Roman"/>
          <w:b w:val="false"/>
          <w:i w:val="false"/>
          <w:color w:val="000000"/>
          <w:sz w:val="28"/>
        </w:rPr>
        <w:t>
      При повторном обращении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пунктом 5-3 настоящих Правил.";</w:t>
      </w:r>
    </w:p>
    <w:bookmarkEnd w:id="30"/>
    <w:bookmarkStart w:name="z37" w:id="31"/>
    <w:p>
      <w:pPr>
        <w:spacing w:after="0"/>
        <w:ind w:left="0"/>
        <w:jc w:val="both"/>
      </w:pPr>
      <w:r>
        <w:rPr>
          <w:rFonts w:ascii="Times New Roman"/>
          <w:b w:val="false"/>
          <w:i w:val="false"/>
          <w:color w:val="000000"/>
          <w:sz w:val="28"/>
        </w:rPr>
        <w:t>
      дополнить пунктами 5-1, 5-2, и 5-3 следующего содержания:</w:t>
      </w:r>
    </w:p>
    <w:bookmarkEnd w:id="31"/>
    <w:bookmarkStart w:name="z38" w:id="32"/>
    <w:p>
      <w:pPr>
        <w:spacing w:after="0"/>
        <w:ind w:left="0"/>
        <w:jc w:val="both"/>
      </w:pPr>
      <w:r>
        <w:rPr>
          <w:rFonts w:ascii="Times New Roman"/>
          <w:b w:val="false"/>
          <w:i w:val="false"/>
          <w:color w:val="000000"/>
          <w:sz w:val="28"/>
        </w:rPr>
        <w:t>
      "5-1. В случае обращения через веб-портал "электронного правительства", заявителю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32"/>
    <w:bookmarkStart w:name="z39" w:id="33"/>
    <w:p>
      <w:pPr>
        <w:spacing w:after="0"/>
        <w:ind w:left="0"/>
        <w:jc w:val="both"/>
      </w:pPr>
      <w:r>
        <w:rPr>
          <w:rFonts w:ascii="Times New Roman"/>
          <w:b w:val="false"/>
          <w:i w:val="false"/>
          <w:color w:val="000000"/>
          <w:sz w:val="28"/>
        </w:rPr>
        <w:t>
      5-2. В случае обращения в Государственную корпорацию, заявление принимается посредством информационной системы и направляется в уполномоченный орган, осуществляющий назначение жилищной помощи, при этом заявителю выдается расписка о приеме соответствующих документов.</w:t>
      </w:r>
    </w:p>
    <w:bookmarkEnd w:id="33"/>
    <w:bookmarkStart w:name="z40" w:id="34"/>
    <w:p>
      <w:pPr>
        <w:spacing w:after="0"/>
        <w:ind w:left="0"/>
        <w:jc w:val="both"/>
      </w:pPr>
      <w:r>
        <w:rPr>
          <w:rFonts w:ascii="Times New Roman"/>
          <w:b w:val="false"/>
          <w:i w:val="false"/>
          <w:color w:val="000000"/>
          <w:sz w:val="28"/>
        </w:rPr>
        <w:t>
      В случае представления неполного пакета документов, предусмотренного пунктом 5 настоящих Правил, работник Государственной корпорации выдает расписку об отказе в приеме документов.</w:t>
      </w:r>
    </w:p>
    <w:bookmarkEnd w:id="34"/>
    <w:bookmarkStart w:name="z41" w:id="35"/>
    <w:p>
      <w:pPr>
        <w:spacing w:after="0"/>
        <w:ind w:left="0"/>
        <w:jc w:val="both"/>
      </w:pPr>
      <w:r>
        <w:rPr>
          <w:rFonts w:ascii="Times New Roman"/>
          <w:b w:val="false"/>
          <w:i w:val="false"/>
          <w:color w:val="000000"/>
          <w:sz w:val="28"/>
        </w:rPr>
        <w:t>
      5-3.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35"/>
    <w:bookmarkStart w:name="z42" w:id="3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Кокебаев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Абайского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Лдибаев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