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0a8f" w14:textId="44d0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 по Абайскому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19 ноября 2018 года № 185. Зарегистрировано Управлением юстиции Абайского района Департамента юстиции Восточно-Казахстанской области 20 ноября 2018 года № 5-5-160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государственный образовательный заказ на дошкольное воспитание и обучение, размер родительской платы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2.Государственному учреждению "Аппарат акима Абайского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Абайского района;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Абайского района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7 февраля 2018 года № 34 "Об утверждении государственного образовательного заказа на дошкольное воспитание и обучение, размера родительской платы" (зарегистрированное в Реестре государственной регистрации нормативных правовых актов № 5480, опубликовано 16 февраля 2018 года в Эталонном контрольном банке нормативных правовых актов Республики Казахстан).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Абайского района Б.Таттибекову.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1652"/>
        <w:gridCol w:w="975"/>
        <w:gridCol w:w="975"/>
        <w:gridCol w:w="591"/>
        <w:gridCol w:w="1525"/>
        <w:gridCol w:w="608"/>
        <w:gridCol w:w="5128"/>
      </w:tblGrid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5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сад имени Баян Байгожиной"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5500 от 3 до 6 лет – 6000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сад Балдаурен"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5000 от 3 до 6 лет – 5500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сад Балауса"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3000 от 3 до 6 лет – 3500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сад Балбобек"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3000 от 3 до 6 лет – 3500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сад имени Баян Байгожиной"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5500 от 3 до 6 лет - 6000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Ш.Токжигитова"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3500 от 3 до 6 лет - 4000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имени.Ш.Абенова"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4500 от 3 до 6 лет - 5000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С.Бекбосынова"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5500 от 3 до 6 лет - 6000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Ж.Молдагалиева"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4500 от 3 до 6 лет - 5000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Шакерима"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4100 от 3 до 6 лет - 4600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Кокбая"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1500 от 3 до 6 лет - 2000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"Основная средняя школа имени Мамая"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4780 от 3 до 6 лет - 5280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"Медеуская средняя школа"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5500 от 3 до 6 лет - 6000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