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07b6" w14:textId="7f30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Абайского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25 декабря 2018 года № 30/4-VІ. Зарегистрировано Управлением юстиции Абайского района Департамента юстиции Восточно-Казахстанской области 28 декабря 2018 года № 5-5-163. Утратило силу решением Абайского районного маслихата Восточно-Казахстанской области от 30 декабря 2019 года № 42/9-VI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42/9-VI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25/280 - VІ "Об областном бюджете на 2019-2021 годы" (зарегистрировано в Реестре государственной регистрации нормативных правовых актов за № 5704) Абайский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4 638 878,0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21 475,0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4 134 865,0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4 647 618,3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23 217,0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- 49 257,3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49 257,3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37 875,0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14 658,0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26 040,3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Абайского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2019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 в размере 100 процентов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25/280 - VІ "Об областном бюджете на 2019-2021 годы" (зарегистрировано в Реестре государственной регистрации нормативных правовых актов за № 5704).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2019 год объем субвенции, передаваемой из областного бюджета в сумме 2 591 255,0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гражданским служащим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районного бюджета в бюджеты сельских округов на 2019 год в сумме 33 881,0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Карауылскому сельскому округу – 33 881,0 тысяч тенге;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2019 год в сумме 6 741,0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перечень районных бюджетных программ на 2019 год не подлежащих секвестру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2019 год целевые трансферты из областного бюджета в сумме 353 384,0 тысяч тенге.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2019 год целевые трансферты из республиканского бюджета в сумме 285 649,0 тысяч тенге.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кредиты из республиканского бюджета в сумме 37 875,0 тысяч тенге на реализацию мер социальной поддержки специалистов.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в районном бюджете трансферты органам местного самоуправления в сумме 12 255,0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Признать утратившими силу некоторые решения 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Абайского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4 638 878,0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462 538,0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130 883,0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167 234,0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152 905,0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4 134 865,0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4 134 865,0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4 134 865,0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1 196 077,1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337 157,9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2 591 255,0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90"/>
        <w:gridCol w:w="1033"/>
        <w:gridCol w:w="1033"/>
        <w:gridCol w:w="107"/>
        <w:gridCol w:w="6078"/>
        <w:gridCol w:w="27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4 647 618,3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498 258,6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357 514,5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167 490,5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163 337,5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151 708,0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49 933,0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2 354 908,0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245 073,0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245 073,0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2 004 071,0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1 743 025,0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1 614 060,0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128 965,0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155 647,0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155 647,0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105 399,0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105 399,0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105 764,0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105 764,0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683 869,0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302 196,0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302 196,0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117 459,9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56 258,9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56 258,9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56 258,9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563 920,2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435 307,2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246 149,3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246 149,3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189 157,9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189 157,9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167 208,5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145 436,0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145 436,0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20 642,0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расходы государственного органа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10 737,5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10 737,5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10 737,5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34 558,8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34 558,8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34 558,8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34 558,8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150 693,4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150 693,4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150 693,4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98 126,0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-49 257,3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49 257,3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3 021 976,0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339 080,0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2 674 175,0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2 674 175,0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2 674 175,0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2 674 175,0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82"/>
        <w:gridCol w:w="1228"/>
        <w:gridCol w:w="1229"/>
        <w:gridCol w:w="128"/>
        <w:gridCol w:w="4899"/>
        <w:gridCol w:w="33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3 021 976,0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364 422,0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303 718,0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1 694 236,0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1 461 782,0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1 356 260,0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1 246 515,0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3 118 382,0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349 935,0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148 649,0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148 649,0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134 069,0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143 779,0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143 779,0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143 779,0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2 759 748,0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2 759 748,0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2 759 748,0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2 759 748,0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82"/>
        <w:gridCol w:w="1228"/>
        <w:gridCol w:w="1229"/>
        <w:gridCol w:w="128"/>
        <w:gridCol w:w="4899"/>
        <w:gridCol w:w="33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3 118 382,0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365 373,0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1 763 189,0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1 523 080,0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1 414 080,0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1 300 580,0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Абайского района не подлежащий секвестрированию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7"/>
        <w:gridCol w:w="4431"/>
        <w:gridCol w:w="6352"/>
      </w:tblGrid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экономики и финансов района" 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12 255,0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Кенгирбай биского сельского округа"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Кокбайского сельского округа"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2 517,0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Кундыздинского сельского округа"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Архатского сельского округа"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Каскабулакского сельского округа"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Саржальского сельского округа"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Токтамысского сельского округа"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Медеуского сельского округа"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декабря 2017 года "О бюджете Абайского района на 2018-2020 годы" (зарегистрировано в Реестре государственной регистрации нормативных правовых актов за № 5369, опубликовано в газете "Абай елі" от 1-7 января, от 8-15 января 2018 года);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14 марта 2018 года № 21/2- VІ "О внесении изменений в решение Абайского районного маслихата от 22 декабря 2017 года № 19/3-VІ "О бюджете Абайского района на 2018-2020 годы" (зарегистрировано в Реестре государственной регистрации нормативных правовых актов за № 5560, опубликовано в газете "Абай елі" от 1-7 апреля 2018 года);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25 апреля 2018 года № 23/2- VІ "О внесении изменений в решение Абайского районного маслихата от 22 декабря 2017 года № 19/3-VІ "О бюджете Абайского района на 2018-2020 годы" (зарегистрировано в Реестре государственной регистрации нормативных правовых актов за № 5-5-147, опубликовано в газете "Абай елі" от 16-23 мая 2018 года);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июня 2018 года № 25/4- VІ "О внесении изменений в решение Абайского районного маслихата от 22 декабря 2017 года № 19/3-VІ "О бюджете Абайского района на 2018-2020 годы" (зарегистрировано в Реестре государственной регистрации нормативных правовых актов за № 5-5-151, опубликовано в газете "Абай елі" от 1-7, 8-15 июля 2018 года);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июня 2018 года № 25/5- VІ "О внесении изменения в решение Абайского районного маслихата от 25 апреля 2018 года № 23/2-VІ "О внесении изменений в решение Абайского районного маслихата от 22 декабря 2017 года № 19/3-VІ "О бюджете Абайского района на 2018-2020 годы" (зарегистрировано в Реестре государственной регистрации нормативных правовых актов за № 5-5-152, опубликовано в газете "Абай елі" от 16-23 июля 2018 года);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6 сентября 2018 года № 26/2- VІ "О внесении изменений в решение Абайского районного маслихата от 22 декабря 2017 года № 19/3-VІ "О бюджете Абайского района на 2018-2020 годы" (зарегистрировано в Реестре государственной регистрации нормативных правовых актов за № 5-5-156, опубликовано в газете "Абай елі" от 24-30 сентября 2018 года);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23 октября 2018 года № 27/4- VІ "О внесении изменений в решение Абайского районного маслихата от 22 декабря 2017 года № 19/3-VІ "О бюджете Абайского района на 2018-2020 годы" (зарегистрировано в Реестре государственной регистрации нормативных правовых актов за № 5-5-157, опубликовано в газете "Абай елі" от 8-15, 16-23 ноября 2018 года);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27 ноября 2018 года № 28/2- VІ "О внесении изменений в решение Абайского районного маслихата от 22 декабря 2017 года № 19/3-VІ "О бюджете Абайского района на 2018-2020 годы" (зарегистрировано в Реестре государственной регистрации нормативных правовых актов за № 5-5-161, опубликовано в газете "Абай елі" 8-15 декабря 2018 года).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