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77d9" w14:textId="9b27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7 февраля 2018 года № 34. Зарегистрировано Департаментом юстиции Восточно-Казахстанской области 14 февраля 2018 года № 5480. Утратило силу - постановлением акимата Абайского района Восточно-Казахстанской области от 19 ноября 2018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Абайского района Восточно-Казахстанской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Абайского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Абайского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Таттибекова Б.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7 " февраля 2018 года № 34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3584"/>
        <w:gridCol w:w="591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при школах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7 "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1"/>
        <w:gridCol w:w="4499"/>
        <w:gridCol w:w="5680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(тенге)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Рассчитаны на фактические рабочие дни.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