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9a3a" w14:textId="cb09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14 марта 2018 года № 21/2-VІ. Зарегистрировано Департаментом юстиции Восточно-Казахстанской области 27 марта 2018 года № 5560.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5508),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1-7 января, от 8-15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3 209 049,1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335 440,0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6 937,0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2 848 699,0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3 209 049,1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 бюджетные кредиты – 43 290,0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11 768,0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-31 522,0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- 11 768,0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16 273,1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19/3-VІ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3 209 049,1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2 848 699,0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2 848 699,0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2 848 699,0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3 209 049,1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1 709 174,0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1 261 196,0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