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e63d" w14:textId="dcce6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29 декабря 2017 года № 18/133-VI "О бюджетах города Аягоз, Актогайского поселкового округа, Баршатасского сельского округа, Мамырсуского сельского округа, Тарлаулинского сельского округа, Тарбагатайского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22 июня 2018 года № 25/175-VI. Зарегистрировано Управлением юстиции Аягозского района Департамента юстиции Восточно-Казахстанской области 27 июня 2018 года № 5-6-172. Утратило силу решением Аягозского районного маслихата Восточно-Казахстанской области от 29 декабря 2018 года № 33/223-VI.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Восточно-Казахстанской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33/223-VI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15 июня 2018 года № 24/168-VI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2017 года № 17/125-VI "О бюджете Аягозского района на 2018-2020 годы" (зарегистрировано в Реестре государственной регистрации нормативных правовых актов за номером 5-6-170)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29 декабря 2017 года № 18/133-VI "О бюджетах города Аягоз, Актогайского поселкового округа, Баршатасского сельского округа, Мамырсуского сельского округа, Тарлаулинского сельского округа, Тарбагатайского сельского округа на 2018-2020 годы" (зарегистрировано в Реестре государственной регистрации нормативных правовых актов за номером 5427, опубликовано в Эталонном контрольном банке нормативных правовых актов Республики Казахстан в электронном виде 18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Аягоз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718448,5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253519,0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2204,0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462725,5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718448,5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Актогайского поселкового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67350,3 тысяч тенге, в том числе: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22000,0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12093,7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33256,6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67350,3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Баршатасского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40367,8 тысяч тенге, в том числе: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1500,0 тысяч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1083,2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37784,6 тысяч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40367,8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Мамырсуского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34240,6 тысяч тенге, в том числе: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3440,0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30800,6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34240,6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Тарлаулинского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28948,6 тысяч тенге, в том числе: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1150,0 тысяч тенге;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730,9 тысяч тенге;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27067,7 тысяч тенге;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28948,6 тысяч тенге;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Тарбагатайского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26731,0 тысяч тенге, в том числе: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1791,0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576,3 тысяч тенге;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24363,7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26731,0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25/175-VI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18/133-VI</w:t>
            </w:r>
          </w:p>
        </w:tc>
      </w:tr>
    </w:tbl>
    <w:bookmarkStart w:name="z9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2018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307"/>
        <w:gridCol w:w="842"/>
        <w:gridCol w:w="1307"/>
        <w:gridCol w:w="4123"/>
        <w:gridCol w:w="38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718448,5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462725,5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462725,5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462725,5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772"/>
        <w:gridCol w:w="1628"/>
        <w:gridCol w:w="1628"/>
        <w:gridCol w:w="169"/>
        <w:gridCol w:w="3349"/>
        <w:gridCol w:w="35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718448,5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42647,0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42647,0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42647,0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41774,7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338405,2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338405,2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338405,2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63049,2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274821,0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337396,3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337396,3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337396,3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337396,3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25/175-VI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18/133-VI</w:t>
            </w:r>
          </w:p>
        </w:tc>
      </w:tr>
    </w:tbl>
    <w:bookmarkStart w:name="z10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2018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286"/>
        <w:gridCol w:w="3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67350,3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33256,6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33256,6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33256,6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7427.6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800"/>
        <w:gridCol w:w="1687"/>
        <w:gridCol w:w="1687"/>
        <w:gridCol w:w="176"/>
        <w:gridCol w:w="3470"/>
        <w:gridCol w:w="32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67350,3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22094,6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22094,6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22094,6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21544,6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30529,7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17776,7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25/175-VI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18/133-VI</w:t>
            </w:r>
          </w:p>
        </w:tc>
      </w:tr>
    </w:tbl>
    <w:bookmarkStart w:name="z10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Баршатасского сельского округа на 2018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286"/>
        <w:gridCol w:w="3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40367,8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37784,6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800"/>
        <w:gridCol w:w="1687"/>
        <w:gridCol w:w="1687"/>
        <w:gridCol w:w="176"/>
        <w:gridCol w:w="3470"/>
        <w:gridCol w:w="32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40367,8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30853,8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30853,8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30853,8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30503,8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25/175-VI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18/133-VI</w:t>
            </w:r>
          </w:p>
        </w:tc>
      </w:tr>
    </w:tbl>
    <w:bookmarkStart w:name="z10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Мамырсуского сельского округа на 2018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286"/>
        <w:gridCol w:w="3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800"/>
        <w:gridCol w:w="1687"/>
        <w:gridCol w:w="1687"/>
        <w:gridCol w:w="176"/>
        <w:gridCol w:w="3470"/>
        <w:gridCol w:w="32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34240,6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18250,6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18250,6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18250,6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17700,6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25/175-VI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18/133-VI</w:t>
            </w:r>
          </w:p>
        </w:tc>
      </w:tr>
    </w:tbl>
    <w:bookmarkStart w:name="z10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Тарлаулинского сельского округа на 2018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286"/>
        <w:gridCol w:w="3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730,9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800"/>
        <w:gridCol w:w="1687"/>
        <w:gridCol w:w="1687"/>
        <w:gridCol w:w="176"/>
        <w:gridCol w:w="3470"/>
        <w:gridCol w:w="32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28948,6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15990,6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15990,6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15990,6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15640,6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25/175-VI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18/133-VI</w:t>
            </w:r>
          </w:p>
        </w:tc>
      </w:tr>
    </w:tbl>
    <w:bookmarkStart w:name="z11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сельского округа на 2018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4286"/>
        <w:gridCol w:w="35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коммунальной собственности города районного значения, села, поселка, сельского округа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800"/>
        <w:gridCol w:w="1687"/>
        <w:gridCol w:w="1687"/>
        <w:gridCol w:w="176"/>
        <w:gridCol w:w="3470"/>
        <w:gridCol w:w="323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26731,0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16124,7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7981,3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7981,3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7981,3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