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9ca86" w14:textId="879ca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Аягозского района Восточно-Казахстанской области от 2 августа 2018 года № 592. Зарегистрировано Управлением юстиции Аягозского района Департамента юстиции Восточно-Казахстанской области 24 августа 2018 года № 5-6-178. Утратило силу постановлением акимата Аягозского района Восточно-Казахстанской области от 11 февраля 2019 года № 71</w:t>
      </w:r>
    </w:p>
    <w:p>
      <w:pPr>
        <w:spacing w:after="0"/>
        <w:ind w:left="0"/>
        <w:jc w:val="both"/>
      </w:pPr>
      <w:r>
        <w:rPr>
          <w:rFonts w:ascii="Times New Roman"/>
          <w:b w:val="false"/>
          <w:i w:val="false"/>
          <w:color w:val="ff0000"/>
          <w:sz w:val="28"/>
        </w:rPr>
        <w:t xml:space="preserve">
      Сноска. Утратило силу постановлением акимата Аягозского района Восточно-Казахстанской области от 11.02.2019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подпунктом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06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номером 13898), акимат Аягозского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Аягозского района" в установленном законодательном Республики Казахстан порядке обеспечить:</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3"/>
    <w:bookmarkStart w:name="z5" w:id="4"/>
    <w:p>
      <w:pPr>
        <w:spacing w:after="0"/>
        <w:ind w:left="0"/>
        <w:jc w:val="both"/>
      </w:pPr>
      <w:r>
        <w:rPr>
          <w:rFonts w:ascii="Times New Roman"/>
          <w:b w:val="false"/>
          <w:i w:val="false"/>
          <w:color w:val="000000"/>
          <w:sz w:val="28"/>
        </w:rPr>
        <w:t>
      2)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6" w:id="5"/>
    <w:p>
      <w:pPr>
        <w:spacing w:after="0"/>
        <w:ind w:left="0"/>
        <w:jc w:val="both"/>
      </w:pPr>
      <w:r>
        <w:rPr>
          <w:rFonts w:ascii="Times New Roman"/>
          <w:b w:val="false"/>
          <w:i w:val="false"/>
          <w:color w:val="000000"/>
          <w:sz w:val="28"/>
        </w:rPr>
        <w:t>
      3)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получившим такое право на конкурсной основе, в порядке, определяемом Правительством Республики Казахстан;</w:t>
      </w:r>
    </w:p>
    <w:bookmarkEnd w:id="5"/>
    <w:bookmarkStart w:name="z7" w:id="6"/>
    <w:p>
      <w:pPr>
        <w:spacing w:after="0"/>
        <w:ind w:left="0"/>
        <w:jc w:val="both"/>
      </w:pPr>
      <w:r>
        <w:rPr>
          <w:rFonts w:ascii="Times New Roman"/>
          <w:b w:val="false"/>
          <w:i w:val="false"/>
          <w:color w:val="000000"/>
          <w:sz w:val="28"/>
        </w:rPr>
        <w:t>
      4) размещение настоящего постановления на интернет-ресурсе акимата Аягозского района после его официального опубликования.</w:t>
      </w:r>
    </w:p>
    <w:bookmarkEnd w:id="6"/>
    <w:bookmarkStart w:name="z8" w:id="7"/>
    <w:p>
      <w:pPr>
        <w:spacing w:after="0"/>
        <w:ind w:left="0"/>
        <w:jc w:val="both"/>
      </w:pPr>
      <w:r>
        <w:rPr>
          <w:rFonts w:ascii="Times New Roman"/>
          <w:b w:val="false"/>
          <w:i w:val="false"/>
          <w:color w:val="000000"/>
          <w:sz w:val="28"/>
        </w:rPr>
        <w:t>
      3. Контроль за исполнением данного постановления возложить на заместителя акима района Сулейменова Б.</w:t>
      </w:r>
    </w:p>
    <w:bookmarkEnd w:id="7"/>
    <w:bookmarkStart w:name="z9" w:id="8"/>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Аягозского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Аягозского района </w:t>
            </w:r>
            <w:r>
              <w:br/>
            </w:r>
            <w:r>
              <w:rPr>
                <w:rFonts w:ascii="Times New Roman"/>
                <w:b w:val="false"/>
                <w:i w:val="false"/>
                <w:color w:val="000000"/>
                <w:sz w:val="20"/>
              </w:rPr>
              <w:t>от "</w:t>
            </w:r>
            <w:r>
              <w:rPr>
                <w:rFonts w:ascii="Times New Roman"/>
                <w:b w:val="false"/>
                <w:i w:val="false"/>
                <w:color w:val="000000"/>
                <w:sz w:val="20"/>
                <w:u w:val="single"/>
              </w:rPr>
              <w:t>02</w:t>
            </w:r>
            <w:r>
              <w:rPr>
                <w:rFonts w:ascii="Times New Roman"/>
                <w:b w:val="false"/>
                <w:i w:val="false"/>
                <w:color w:val="000000"/>
                <w:sz w:val="20"/>
              </w:rPr>
              <w:t xml:space="preserve">" </w:t>
            </w:r>
            <w:r>
              <w:rPr>
                <w:rFonts w:ascii="Times New Roman"/>
                <w:b w:val="false"/>
                <w:i w:val="false"/>
                <w:color w:val="000000"/>
                <w:sz w:val="20"/>
                <w:u w:val="single"/>
              </w:rPr>
              <w:t>августа</w:t>
            </w:r>
            <w:r>
              <w:rPr>
                <w:rFonts w:ascii="Times New Roman"/>
                <w:b w:val="false"/>
                <w:i w:val="false"/>
                <w:color w:val="000000"/>
                <w:sz w:val="20"/>
              </w:rPr>
              <w:t xml:space="preserve"> 2018 года № </w:t>
            </w:r>
            <w:r>
              <w:rPr>
                <w:rFonts w:ascii="Times New Roman"/>
                <w:b w:val="false"/>
                <w:i w:val="false"/>
                <w:color w:val="000000"/>
                <w:sz w:val="20"/>
                <w:u w:val="single"/>
              </w:rPr>
              <w:t>592</w:t>
            </w:r>
          </w:p>
        </w:tc>
      </w:tr>
    </w:tbl>
    <w:bookmarkStart w:name="z11" w:id="9"/>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5561"/>
        <w:gridCol w:w="1676"/>
        <w:gridCol w:w="3004"/>
        <w:gridCol w:w="1238"/>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управления здравоохранения Восточно-Казахстанской области "Аягозская центральная районная больница"</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"Казыгул"</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Актогайская дистанция сигнализации и связи филиала акционерного общество отделении магистральной сети Алматы "Национальной компаний "Қазақстан темір жолы"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"Су"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"Аягоз Су"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"Alina GM"</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