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c3dd" w14:textId="81d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2018 года № 33/214-VI. Зарегистрировано Управлением юстиции Аягозского района Департамента юстиции Восточно-Казахстанской области 29 декабря 2018 года № 5-6-191.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13090800,4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8300889,2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13225452,4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субвенций, передаваемые из районного бюджета в бюджеты города, поселкового и сельских округов, в сумме 83798,0 тысяч тенге в том,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Аягоз - 27019,0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поселковому округу - 14852,0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Баршатасскому сельскому округу - 11173,0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Мамырсускому сельскому округу - 12244,0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Тарлаулинскому сельскому округу - 9040,0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Тарбагатайскому сельскому округу - 9470,0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45,0 %;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45,0 %.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 субвенции в сумме 3289892,0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 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2019 год в сумме 92600,0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программ, не подлежащих секвестру в процессе исполнения бюджета Аягозского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погашение долга местного исполнительного органа перед вышестоящим бюджетом в сумме 6612,0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41/280-VI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14"/>
        <w:gridCol w:w="460"/>
        <w:gridCol w:w="714"/>
        <w:gridCol w:w="719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13090800,4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4734175,0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8300889,2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8291617,1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8291617,1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3386421,1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19"/>
        <w:gridCol w:w="883"/>
        <w:gridCol w:w="883"/>
        <w:gridCol w:w="883"/>
        <w:gridCol w:w="6189"/>
        <w:gridCol w:w="23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13225452,4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1385096,9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452314,3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160905,3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266368,5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6512015,9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697012,3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697012,3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261567,2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5457909,8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5319827,8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5218362,1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1140978,4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4077383,7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1757906,2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1806564,8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814415,8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814415,8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503744,7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184708,6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2728688,0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4785411,0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2965848,0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8130765,0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Аягозского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марта 2018 года № 20/144-VІ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5549, опубликовано в Эталонном контрольном банке нормативных правовых актов Республики Казахстан в электронном виде 27 марта 2018 года);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03 мая 2018 года № 22/157-VІ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5-6-168, опубликовано в Эталонном контрольном банке нормативных правовых актов Республики Казахстан в электронном виде 25 мая 2018 года);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июня 2018 года № 24/168-VІ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5-6-170, опубликовано в Эталонном контрольном банке нормативных правовых актов Республики Казахстан в электронном виде 27 июня 2018 года);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сентября 2018 года № 27/192-VІ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5-6-179, опубликовано в Эталонном контрольном банке нормативных правовых актов Республики Казахстан в электронном виде 02 октября 2018 года);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октября 2018 года № 29/197-VІ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5-6-182, опубликовано в Эталонном контрольном банке нормативных правовых актов Республики Казахстан в электронном виде 05 ноября 2018 года);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ноября 2018 года № 31/203-VІ "О внесении изменений в решение Аягозского районного маслихата от 25 декабря 2017 года № 17/125-VІ "О бюджете Аягозского района на 2018-2020 годы" (зарегистрировано в Реестре государственной регистрации нормативных правовых актов за номером 5-6-186, опубликовано в Эталонном контрольном банке нормативных правовых актов Республики Казахстан в электронном виде 12 декабря 2018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