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45af" w14:textId="29c4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9 февраля 2018 года № 19/136-VI. Зарегистрировано Департаментом юстиции Восточно-Казахстанской области 23 февраля 2018 года № 5491. Утратило силу решением Аягозского районного маслихата области Абай от 16.01.2023 № 21/428-VII.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16.01.2023 </w:t>
      </w:r>
      <w:r>
        <w:rPr>
          <w:rFonts w:ascii="Times New Roman"/>
          <w:b w:val="false"/>
          <w:i w:val="false"/>
          <w:color w:val="ff0000"/>
          <w:sz w:val="28"/>
        </w:rPr>
        <w:t>№ 21/428-VII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10030),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Аягозскому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19/136 -VI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Аягозскому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Аягозского районного маслихата Восточно-Казахстанской области от 14.05.2019 </w:t>
      </w:r>
      <w:r>
        <w:rPr>
          <w:rFonts w:ascii="Times New Roman"/>
          <w:b w:val="false"/>
          <w:i w:val="false"/>
          <w:color w:val="ff0000"/>
          <w:sz w:val="28"/>
        </w:rPr>
        <w:t>№ 37/252-VI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кубический 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