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0749" w14:textId="9c20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Аягозского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9 февраля 2018 года № 19/137-VI. Зарегистрировано Департаментом юстиции Восточно-Казахстанской области 23 февраля 2018 года № 5492. Утратило силу - решением Аягозского районного маслихата Восточно-Казахстанской области от 2 сентября 2021 года № 7/117-VII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02.09.2021 № 7/117-VII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Аягозский районый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Аягозского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Кусагов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19/137-VI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Аягозского района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</w:t>
      </w:r>
      <w:r>
        <w:rPr>
          <w:rFonts w:ascii="Times New Roman"/>
          <w:b w:val="false"/>
          <w:i w:val="false"/>
          <w:color w:val="000000"/>
          <w:sz w:val="28"/>
        </w:rPr>
        <w:t>бесхозяйными отходами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признанными решением суда поступившими в коммунальную собственность Аягозского района,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Аягозского района (далее – отходы).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отходами - это деятельность по оценке, учету, дальнейшему использованию, реализации, утилизации и удалению отходов.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отходами осуществляется местным исполнительным органом района (далее – местный исполнительный орган).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целей управления отходами местным исполнительным органом создается комиссия из представителей заинтересованных государственных органов (далее - Комиссия).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исполнительный орган, финансируемый из местного бюджета уполномоченный акиматом района на осуществление функций в сфере управления коммунальным имуществом. 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Оценка, учет, дальнейшее использование и реализация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земельного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