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1d69" w14:textId="2d21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Аягозского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15 марта 2018 года № 20/145-VI. Зарегистрировано Департаментом юстиции Восточно-Казахстанской области 29 марта 2018 года № 5573. Утратило силу - решением Аягозского районного маслихата Восточно-Казахстанской области от 31 марта 2022 года № 12/222-VII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31.03.2022 № 12/222-VII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Аягозского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27 марта 2017 года № 9/77-VI "Об утверждении Методики оценки деятельности административных государственных служащих корпуса "Б" государственного учреждения "Аппарат Аягозского районного маслихата" (зарегистрировано в Реестре государственной регистрации нормативных правовых актов за номером 4987, опубликовано в Эталонном контрольном банке нормативных правовых актов Республики Казахстан в электронном виде 13 мая 2017 года, газете "Аягөз жаңалықтары" от 13 мая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20/145-VI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Аягозского районного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Аягозского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государственное учреждение "Аппарат Аягозского районного маслихата".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Аягозского районного маслихата в течение трех лет со дня завершения оценки.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Аягозского районного маслихата.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специалист ответственный за службу управления персоналом не позднее 2 рабочих дней выносит его на рассмотрение Комиссии.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специалист ответственный за службу управления персоналом не позднее 2 рабочих дней выносит его на рассмотрение Комиссии.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Специалист ответственный за службу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специалист ответственный за службу управления персоналом. Секретарь Комиссии не принимает участие в голосовании.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Специалист ответственный за службу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ответственный за службу управления персоналом предоставляет на заседание Комиссии следующие документы: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настоящей Методике.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 ответственный за службу управления персоналом ознакомляет служащего корпуса "Б" с результатами оценки в течение двух рабочих дней со дня ее завершения.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специалистом ответственным за службу управления персоналом и двумя другими служащими государственного органа.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специалистом ответственным за службу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9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_____________________________________________________год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____________________ </w:t>
            </w:r>
            <w:r>
              <w:br/>
            </w:r>
          </w:p>
        </w:tc>
      </w:tr>
    </w:tbl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Выполняет задания бессистемно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ОРИЕНТА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 НА ПОТРЕБИ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РОВАНИЕ ПОТРЕБИ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САМОРАЗ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____________________ </w:t>
            </w:r>
          </w:p>
        </w:tc>
      </w:tr>
    </w:tbl>
    <w:bookmarkStart w:name="z12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____________________________________ Дата: ___________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 Дата: ___________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__________________________________________ Дата: ___________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