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0d1" w14:textId="1b52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2017 года № 19/2-VІ "О бюджете Бескарагайского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24 апреля 2018 года № 23/2-VI. Зарегистрировано Управлением юстиции Бескарагайского района Департамента юстиции Восточно-Казахстанской области 10 мая 2018 года № 5-7-124.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5622),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2018-2020 годы согласно приложениям 1, 2, 3 и 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3 926 931,8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3 486 221,8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3 940 495,2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-54 621,4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54 621,4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8"/>
        <w:gridCol w:w="842"/>
        <w:gridCol w:w="1308"/>
        <w:gridCol w:w="3186"/>
        <w:gridCol w:w="4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3 926 931,8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3486221,8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3486221,8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3486221,8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851633,8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1792329,9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1611811,8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1611811,8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1530880,8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891277,7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