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9f81" w14:textId="e159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22 декабря 2017 года № 19/2-VІ "О бюджете Бескарагайского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27 июля 2018 года № 27/2-VI. Зарегистрировано Управлением юстиции Бескарагайского района Департамента юстиции Восточно-Казахстанской области 6 августа 2018 года № 5-7-132. Утратило силу решением Бескарагайского районного маслихата Восточно-Казахстанской области от 11 января 2019 года № 36/3-VI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11.01.2019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5365, опубликовано в Эталонном контрольном банке нормативных правовых актов Республики Казахстан в электронном виде 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3 529 356,5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499 932,0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2 321,7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3 959,0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3 023 143,8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3 542 919,9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41 058,0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50 505,0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9 447,0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-54 621,4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54 621,4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19/2-VI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839"/>
        <w:gridCol w:w="540"/>
        <w:gridCol w:w="839"/>
        <w:gridCol w:w="6603"/>
        <w:gridCol w:w="29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3 529356,5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499 932,0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163250,0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144056,0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109697,0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107966,0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3023143,8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3023143,8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3023143,8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360899,0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301633,8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2360611,0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3542919,9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1917240,3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1735939,2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1735939,2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1654768,2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-54621,4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