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35167" w14:textId="a5351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29 декабря 2017 года № 20/4-VI "О бюджете Ерназаровского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19 ноября 2018 года № 31/5-VI. Зарегистрировано Управлением юстиции Бескарагайского района Департамента юстиции Восточно-Казахстанской области 21 ноября 2018 года № 5-7-143. Утратило силу - решением Бескарагайского районного маслихата Восточно-Казахстанской области от 29 декабря 2018 года № 35/5-VI.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Бескарагайского районного маслихата Восточно-Казахстанской области от 29.12.2018 </w:t>
      </w:r>
      <w:r>
        <w:rPr>
          <w:rFonts w:ascii="Times New Roman"/>
          <w:b w:val="false"/>
          <w:i w:val="false"/>
          <w:color w:val="ff0000"/>
          <w:sz w:val="28"/>
        </w:rPr>
        <w:t>№ 35/5-VI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Бескарагайский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29 декабря 2017 года № 20/4-VI "О бюджете Ерназаровского сельского округа на 2018-2020 годы" (зарегистрировано в Реестре государственной регистрации нормативных правовых актов за номером 5422, опубликовано в Эталонном контрольном банке нормативных правовых актов Республики Казахстан в электронном виде 22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Ерназаровского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–29150,3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4900,0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24150,3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–29150,3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Хамитова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Бескарагайского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ноября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20/4-VI</w:t>
            </w:r>
          </w:p>
        </w:tc>
      </w:tr>
    </w:tbl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Ерназаровского сельского округа на 2018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386"/>
        <w:gridCol w:w="893"/>
        <w:gridCol w:w="1387"/>
        <w:gridCol w:w="4124"/>
        <w:gridCol w:w="36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29150,3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24150,3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24150,3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(городов областного значения)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24150,3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606"/>
        <w:gridCol w:w="25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29150,3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24279,3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24279,3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24279,3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24279,3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 в селах, поселках, сельских округах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