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cee43" w14:textId="82cee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образовании избирательных участков по Бескарагайскому району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Бескарагайского района Восточно-Казахстанской области от 23 ноября 2018 года № 4. Зарегистрировано Управлением юстиции Бескарагайского района Департамента юстиции Восточно-Казахстанской области 26 ноября 2018 года № 5-7-146.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 сентября 1995 года "О выборах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аким Бескарагайского района РЕШИЛ: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Образовать избирательные участки по Бескарагайскому району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 решения акима Бескарагайского района: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от 26 февраля 2015 года </w:t>
      </w:r>
      <w:r>
        <w:rPr>
          <w:rFonts w:ascii="Times New Roman"/>
          <w:b w:val="false"/>
          <w:i w:val="false"/>
          <w:color w:val="000000"/>
          <w:sz w:val="28"/>
        </w:rPr>
        <w:t>№ 1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образовании избирательных участков по Бескарагайскому району" (зарегистрированное в Реестре государственной регистрации нормативных правовых актов за номером 3726, опубликовано 18 марта 2015 года в районной газете "Бесқарағай тынысы", 29 апреля 2015 года в информационно-правовой системе "Әділет");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от 24 ноября 2015 года </w:t>
      </w:r>
      <w:r>
        <w:rPr>
          <w:rFonts w:ascii="Times New Roman"/>
          <w:b w:val="false"/>
          <w:i w:val="false"/>
          <w:color w:val="000000"/>
          <w:sz w:val="28"/>
        </w:rPr>
        <w:t>№ 6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изменения в решение акима Бескарагайского района от 26 февраля 2015 года № 1 "Об образовании избирательных участков по Бескарагайскому району" (зарегистрированное в Реестре государственной регистрации нормативных правовых актов за номером 4297, опубликовано 25 декабря 2015 года в районной газете "Бесқарағай тынысы", 15 февраля 2016 года в информационно-правовой системе "Әділет").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акима Бескарагайского района" в установленном законодательством Республики Казахстан порядке обеспечить: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издания, распространяемых на территории Бескарагайского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постановления на интернет-ресурсе акима Бескарагайского района после его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возложить на руководителя аппарата акима Бескарагайского района Глазинского Т. 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Бескарагайского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Батырбаев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"СОГЛАСОВАНО":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Бескарагайской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районной территориальной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избирательной комиссии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23 ноября 2018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Баталов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акима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Бескарагайского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23 ноября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Избирательные участки по Бескарагайскому району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в редакции решения акима Бескарагайского района области Абай от 08.08.2024 </w:t>
      </w:r>
      <w:r>
        <w:rPr>
          <w:rFonts w:ascii="Times New Roman"/>
          <w:b w:val="false"/>
          <w:i w:val="false"/>
          <w:color w:val="ff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Избирательный участок № 254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здание сельского клуба государственного казенного коммунального предприятия "Районный дом культуры Бескарагайского района области Абай", село Карагайлы, улица М. Ауэзова.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Карагайлы.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Избирательный участок № 255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здание коммунального государственного учреждения "Башкульская основная школа" отдела образования Бескарагайского района управления образования области Абай", село Башкуль, улица Абая, 40.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Башкуль.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Избирательный участок № 256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здание Букебаевского филиала республиканского государственного учреждения "Государственный лесной природный резерват "Семей орманы" Комитета лесного хозяйства и животного мира Министерства экологии и природных ресурсов Республики Казахстан", село Букебай, улица Яблоневая.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Букебай.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Избирательный участок № 257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здание государственного казенного коммунального предприятия "Районный дом культуры Бескарагайского района области Абай", село Бескарагай, улица М. Ауэзова, 11.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Молодежная дома № 1, 2, 3; улица Ж. Дастенова дома № 1, 2, 3, 4, 5, 6, 8, 9, 11, 13, 14, 16, 17, 18, 19, 20, 21, 22, 23, 25, 26, 27, 28, 29, 30, 31, 32, 33, 34, 35, 37, 39, 40, 43, 45, 49, 57, 58, 60, 62, 64, 65, 66, 67, 68, 69, 70, 71, 72, 73, 75, 79; улица Лесная дома № 1, 3, 5, 7, 9; улица Болотная дом № 1; улица Некрасова дома № 2, 3, 5, 6, 9; улица Лермонтова дома № 1, 3, 4, 5, 8, 9, 10, 12, 14, 16, 18, 20, 22, 24, 26, 28, 30; улица Советская дома № 1, 3, 4, 5, 6, 7, 9; улица 40 лет Победы дома № 1/1, 2/1, 2/2, 3/1, 4/1, 4/2, 5/1, 5/2, 6/1, 6/2, 7/1, 7/2, 8/1, 8/2, 9/1, 9/2, 10/1, 10/2; улица Южная дома № 1, 1/1, 1А/2, 2/1, 2/2, 3/1, 3/2, 4/1, 4/2, 5/1, 5/2, 6/1, 6/2, 8/1, 10, 12/1; 13А, 13Б, 15А, 15Б, 17А; улица Юность дома № 1/1, 1/2, 5/1, 5/2, 29А, 29Б, 31А, 31Б, 32А, 32Б, 33А, 33Б, 34А, 34Б, 36А, 36Б, 38А, 38Б, 40А, 40Б, 42А, 42Б, 44А, 44Б, 46А, 46Б; улица Желтоқсан дома № 1/1, 1/2, 2/1, 2/2, 3/1, 3/2, 4/1, 4/2, 5/1, 5/2, 6/1, 6/2, 7/1, 7/2, 8/1, 8/2, 11, 13, 15, 12/1, 12/2, 14/1, 14/2, 16, 17, 18, 19/1, 19/2, 22, 24, 26, 28, 30, 32, 40; улица Партизанская дома № 5, 8, 10, 20, 22, 24, 26, 28, 30, 32, 34, 36; улица Чехова дома № 2, 7, 9, 10, 11, 13, 14, 15, 16, 17, 18, 19, 21, 24, 25, 27, 28А, 29, 30, 31, 32, 33, 34, 35, 36, 37, 38, 39, 40, 41, 42, 43, 44, 46, 47, 49, 51; улица М. Каирбаева дома № 1/1, 1/2, 2/2, 3, 4/1, 4/2, 5, 6/1, 6/2, 7, 8, 9, 10, 11, 12, 13, 14, 16, 17/1, 17/2, 18, 19/1, 19/2, 20; улица Тәуелсіздік дома № 16, 18, 19, 21, 23, 27, 29, 31, 33, 33А, 35, 37, 39, 43, 45, 47, 49, 51, 53; улица Ж. Жабаева дома № 65, 67, 69, 75, 77, 79, 81, 85, 87, 89; улица К. Рыскулбекова дома № 1, 2, 4, 5, 6, 7, 9, 10, 12, 13, 14, 15, 17, 18, 19, 21, 22, 23, 26, 28, 29, 30, 31, 32, 33, 37; улица М. Ауэзова дома № 1, 3, 4, 5, 7/1, 7/2, 9, 12, 13, 14, 15, 17, 21, 23, 25; улица К. Калтаева дома № 2, 7, 9, 11, 14, 15, 16, 17, 18, 24, 25, 26, 27, 30, 31, 32, 33, 35, 36, 38, 39, 40, 41, 43, 44, 46, 47, 48, 49, 50, 52, 53, 55, 56, 58, 59, 60, 61, 62, 65, 67, 69, 70, 71, 72, 73, 75, 76, 77, 78, 79, 80, 81, 83; улица С. Сейфуллина дома 116, 120, 124, 138, 140, 148, 150, 152, 154, 156, 165, 166, 169, 171, 172, 173, 177; улица Молдажанова дома № 1, 2, 3, 4, 5, 8, 11, 13, 14, 15, 16, 17, 18, 20, 21, 22, 23, 25, 27, 29, 31, 33, 34, 36, 38, 39, 40, 41, 42, 43, 44, 45, 46, 47, 48, 49, 50, 51, 53, 55, 56, 57, 58, 59, 60, 61, 63, 64, 65, 66, 67, 68, 69, 71, 72, 74, 78, 80, 81, 82, 83, 86, 87, 88, 89, 90, 92, 94, 101; переулок Дорожный дома № 1,3, 4; Центральная ферма.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Избирательный участок № 258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здание коммунального государственного учреждения "Средняя школа имени Кайрата Рыскулбекова" отдела образования Бескарагайского района управления образования области Абай", село Бескарагай, улица Елистратова, 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Ломоносова дома № 1/1, 1/2, 3/1, 3/2; улица Елистратова дома № 1, 5/1, 5/2, 5/3, 5/4, 6/1, 6/2, 7/1, 7/2, 10, 10/2, 12; улица Строительная дома № 1, 2/1, 2/2, 3, 4/1, 4/2, 5, 6, 7; переулок Дорстрой дома № 1, 2; улица Чапаева дома № 1 ,2, 3; улица Садовая дома № 1, 2, 3, 4; улица Трудовые резервы дома № 1/1, 1/2, 2/1, 2/2, 4/1, 4/2, 6/1, 6/2; улица Корнева дома № 1, 2, 5/4, 5/6, 5/7, 5/8, 6/2, 6/3, 6/4, 7/3, 7/4, 8/1, 8/2, 8/3, 8А/2, 8А/3, 8А/4, 8А/5, 8А/6, 8А/7, 8А/9, 8А/10, 8А/11, 8А/12, 8А/13, 8А/14, 8А/15, 8А/16, 8А/17, 8А/18, 9/1, 9/2, 9/3, 9/4, 9/5, 9/7, 5/10, 5/11, 5/12, 5/13, 5/14, 5/15, 5/16, 10/1, 10/2, 10/3, 10/5, 10/9, 10/10, 10/11, 10/13, 10/14, 10/16, 10/17, 10/18, 11/1, 11/2, 11/3, 11/5, 11/6, 11/7, 13/8; улица Шакарима дома № 3/3, 3/4, 3/5, 3/6, 3/7, 3/8, 3/9, 3/10, 3/11, 3/12, 4, 5, 6, 8, 10, 12, 14, 16, 18, 20; улица Гагарина дома № 1, 2, 2/1, 2/2, 3, 5/1, 5/2, 5, 6, 7, 8, 9, 10, 11, 12, 13, 14, 15, 16, 17, 18, 19, 20 ,21, 22, 23, 24, 25, 27, 29, 31, 33; улица И. С. Шевцова дома № 1, 4, 5, 6, 7, 8, 9, 10, 11, 12, 13, 14, 15, 16, 17, 18, 19, 20, 21, 22, 23, 24, 25, 26, 27, 28, 29, 30, 31, 32, 33, 34, 35; улица Короткая дома № 6, 7, 7А, 9/1, 9/2, 10/1, 10/2, 11, 12/1, 12/2, 13; улица К. Рыскулбекова дома № 46, 47, 48, 49, 50, 51, 52, 53, 54, 55, 56, 59, 60, 61, 62, 63, 64, 65, 66, 66А, 67, 69, 70, 74, 75, 76, 77, 78, 79, 80, 81, 82, 83, 85, 87, 89, 90, 91, 93, 95, 97, 99, 101, 103; улица М. Ауэзова дома № 24/1, 24/2, 24/3, 24/4, 24/5, 24/6, 24/7, 24/8, 26/1, 26/2, 26/3, 27, 29, 33, 34/1, 34/2, 36/1, 36/2, 36/3, 36/4, 36/5, 36/6, 36/7, 36/8, 36/9, 36/10, 36/11, 36/12, 49/1, 49/3, 49/4, 49/5, 49/6, 49/7, 49/8, 49/9, 49/11, 49/12, 49/13, 49/14, 49/15, 49/16, 51/10, 51/11, 51/12, 51/13, 51/15, 51/3, 51/4, 51/5, 51/6, 51/7, 51/8, 51/9; улица К. Калтаева дома № 88, 92, 94, 98, 100, 101, 102, 103, 104, 105, 106, 107, 108, 109, 110, 111, 112, 113, 114, 115, 116, 117, 118, 119, 121, 122, 123, 124, 125, 126, 127, 128, 129, 130, 131,133, 135, 137, 139, 141, 143, 145/1, 145/2, 147/1, 147/2, 149, 151, 153, 155, 157; улица С. Сейфуллина дома № 179, 180, 181, 182, 183, 184, 185, 187, 188, 189/1, 189/2, 190, 191, 192, 193, 195, 196, 197, 198, 199, 200, 201, 202, 203, 204, 205, 206, 207, 208, 209, 210, 211, 212, 213, 214, 216, 217, 218, 219, 220, 221, 222/2, 223, 223А, 224, 226, 227/1, 227/6, 228, 230, 232, 234, 236, 240; улица Молдажанова дома № 148, 168, 170, 171, 172, 174, 176, 177, 189, 195, 197, 199, 201, 203, 205, 207, 209, 209А, 211, 213, 215, 217, 219, 221, 223, 225; улица Абая дома № 36, 38, 39/1, 39/2, 40, 41, 42, 43, 44, 45, 46, 47, 48, 49, 50, 51, 52, 53, 54, 56, 57, 58, 59, 62; улица М. Кайырбаева дома № 22, 24, 26, 28, 30, 32, 34, 36, 38.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Избирательный участок № 259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здание государственного учреждения "Отдел полиции Бескарагайского района Департамента полиции области Абай Министерства внутренних дел Республики Казахстан", село Бескарагай, улица М. Ауэзова, 45.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изолятор временного содержания отдела полиции Бескарагайского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Избирательный участок № 260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здание физкультурно-оздоровительного комплекса коммунального государственного учреждения "Детско-юношеская спортивная школа Бескарагайского района" управления физической культуры и спорта области Абай", село Бескарагай, улица Пушкина, 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М. Каирбаева дома № 15А/1, 15А/2, 15Б/1, 15Б/2, 17/1, 17/2, 19/1, 19/2,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21/1, 21/2, 23/1, 23,/2, 25/1, 25/2, 27/1, 27/2, 29, 42, 44, 44/1, 44/2, 44А, 46/1, 46/2, 48/1, 48/2, 50/1, 50/2, 52/1, 52/2, 54, 56, 58, 62, 47А, 47Б, 49Б, 40А/1 ,40А/2, 40Б/1, 40Б/2, 40В/1, 40В/2, 40Г/1, 40Г/2, 40Д/1, 40Д/2, 40К/1, 40К/2, 55А, 55Б, 57А, 57Б, 59А, 59Б, 61А, 61Б, 63А, 63Б, 65А, 65Б, 67А, 67Б, 69А, 69Б, 71А, 71Б, 73А, 73Б, 70А, 70Б, 72А, 72Б, 74А, 74Б, 76А, 76Б; улица М. Ауэзова дома № 38/1, 38/2, 38/3, 38/4, 38/5, 38/6, 38/7, 38А, 40/1, 40/2, 42/1, 42/2, 43, 44, 46/1, 46/2, 47/1, 48, 50/1, 50/2, 50Б, 52/1, 52/2, 53/1, 53/2, 53/3, 53/4, 53/5, 53/6, 53/7, 53/8, 53/9, 53/10, 53/11, 53/12, 53/13, 53/14, 53/15, 53/16, 54/1, 54/2, 55, 55/1, 56/1, 56/2, 57/1, 57/2, 58, 58/1, 58/2, 59/1, 59/2, 60, 61, 61А, 63, 65, 67, 68/1, 69/1, 69/2, 71Б, 73, 75, 77/1, 77/2, 79/1, 79/2, 62/1, 62/2, 64/1, 64/2, 66/1, 66/2, 68/2, 70/1, 70/2, 81, 83/1, 83/2, 85/1, 85/2, 87/1, 87/2, 89/1, 89/2, 91/1, 91/2; улица Западная дома № 1, 2/1, 2/2, 3А, 3/1, 3/2, 4/1, 4/2, 5/1, 5/2, 6/1, 6/2, 7/1, 7/2, 8/1, 8/2, 9/1, 9/2, 10/1, 10/2, 11, 12/1, 12/2, 13, 14/1, 14/2, 16/1, 16/2; улица Мира дома № 1А, 1/2, 1/1, 2/1, 2/2, 2А/1, 2А/2, 2/2, 3/1, 3/2, 4/1, 4/2, 6А/1, 6А/2, 7, 9, 10, 11, 12, 13, 14, 15, 16, 17, 18, 19, 20, 21, 22, 23, 24, 25, 26, 28; улица Пушкина дома № 1, 2, 3, 5, 7, 7/1, 7/2, 9, 15/1, 15/2, 17/1, 17/2, 19/1, 19/2; улица Автомобилистов дома № 1, 2/1, 2/2, 3/1, 3А, 4/1, 4/2, 5, 6/1, 6/2, 7, 8/1, 8/2, 9, 10/1, 10/2, 11/1, 11/2, 13/1, 13/2.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Избирательный участок № 261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здание коммунального государственного учреждения "Борасинская средняя школа-сад" отдела образования Бескарагайского района управления образования области Абай", село Бескарагай, улица Партизанская, 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К. Рыскулбекова дома № 32, 38, 39, 40, 42, 47, 49, 51, 53, 55; улица К. Калтаева дома № 78, 84, 86, 87, 88, 89, 90, 91, 92, 93, 94, 95, 96, 97, 99; улица Молдажанова дома № 104, 108, 109, 110, 111, 112, 113, 114, 115, 117, 119, 120, 121, 122, 123, 124, 126, 130, 132, 133, 134, 135, 136, 137, 138, 140, 141, 142, 143, 144, 146, 147, 149, 150, 151, 152, 153, 154, 155, 156, 157, 158, 159, 162, 163, 164, 165, 166, 167, 171, 173, 175, 177, 179, 181, 183, 187, 189, 191; улица С. Сейфуллина дома № 1, 4, 5, 6, 8, 9, 10, 11, 12, 14, 16, 21, 22, 23, 24, 25, 27, 28, 32, 33, 34, 36, 37, 39, 41, 42, 43, 45, 46, 47, 50, 51, 55, 56, 57, 60, 61, 63, 64, 65, 66, 67, 68, 69, 70, 71, 72, 73, 74, 75, 76, 77, 78, 79, 81, 82, 83, 84, 85, 86, 87, 88, 89, 90, 91, 92, 93, 94, 95, 96, 97, 98, 100, 101, 102, 103, 104, 107, 108, 109, 110, 111, 112, 113, 114, 115, 116, 117, 119, 120, 121, 123, 125, 135, 136, 139, 141, 143, 145, 155, 161, 160, 163, 164, 167, 168; улица ЗаозҰрная дома № 11, 12, 13, 14, 16, 20, 21, 22, 23, 24, 26; улица Гоголя дома № 2, 9, 11, 17, 19, 21, 23, 7; улица Октябрьская дома № 1, 4, 5, 6, 7, 8, 9, 10, 11, 17; улица Коммунальная дома № 1, 2, 4, 5, 6, 7; улица Ж. Жабаева дома № 1, 2, 3, 5, 6, 7, 8, 10, 12, 14, 16, 18, 20, 21, 22, 23, 24, 25, 26, 28, 30, 31, 32, 33, 34, 37, 39, 40, 41, 42, 43, 44, 46, 48, 49, 50, 51, 53, 52/1, 52/2, 54, 55, 56, 57; улица Тәуелсіздік дома № 3, 5, 6, 7, 9, 11, 13, 15, 16, 17; улица Абая дома № 9, 10, 11, 12, 14, 15, 16, 17, 20, 21, 22, 23, 24, 25, 26, 27, 28, 29, 30, 31, 32, 33, 34, 35; улица Н. Баймуратова дома № 5, 7, 8, 9, 10, 11, 12, 13, 14, 15, 17, 18, 19, 20, 21, 23, 25, 27; улица 8 Марта дома № 2, 4, 6, 9, 10, 11, 12, 13, 14, 15, 16, 17, 18, 19, 20, 21, 22, 23, 24, 25, 26, 28, 29, 31; улица Б. Момышұлы дома № 2, 3, 4, 6, 8, 9, 10, 12, 14, 15, 16, 19, 23, 27, 29, 31, 35, 41.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Избирательный участок № 262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здание коммунального государственного учреждения "Бегенская средняя школа" отдела образования Бескарагайского района управления образования области Абай", село Бегень, улица М. Ауэзова, 40.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Бегень.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Избирательный участок № 263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здание Бегенского филиала республиканского государственного учреждения "Государственный лесной природный резерват "Семей орманы" Комитета лесного хозяйства и животного мира Министерства экологии и природных ресурсов Республики Казахстан", село Бегенский лесхоз, улица Қарагайлы, 21.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Жандос, Бегенский лесхоз.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Избирательный участок № 264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здание коммунальное государственное учреждение "Глуховская средняя школа" отдела образования Бескарагайского района управления образования области Абай", село Глуховка, улица М. Маметовой, 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Глуховка.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Избирательный участок № 265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здание коммунального государственного учреждения "Жиландинская основная школа" отдела образования Бескарагайского района управления образования области Абай", село Джеланды, улица Достық, 31.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Джеланды.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Избирательный участок № 266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частное здание (по согласованию), село Стеклянка, улица Мереке, 19а.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Стеклянка.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Избирательный участок № 267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здание бывшего медицинского пункта, село Бирлик, улица Абая, 4/1.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Бирлик.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Избирательный участок № 268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здание коммунального государственного учреждения "Белокаменская основная школа" отдела образования Бескарагайского района управления образования области Абай", село Белокаменка, улица Ертіс, 29.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Белокаменка.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Избирательный участок № 269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административное здание государственного учреждения "Аппарат акима Глуховского сельского округа Бескарагайского района области Абай", село Старая Крепость, улица Центральная, 31.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Старая Крепость.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Избирательный участок № 270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здание коммунального государственного учреждения "Долонская основная школа" отдела образования Бескарагайского района управления образования области Абай", село Долонь, улица 1 Мая, 10.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Долонь.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Избирательный участок № 271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здание коммунального государственного учреждения "Боденелинская средняя школа" отдела образования Бескарагайского района управления образования области Абай", село Бодене, улица Молдажанова, 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Границы: село Бодене.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Избирательный участок № 272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здание Долонского филиала республиканского государственного учреждения "Государственный лесной природный резерват "Семей орманы" Комитета лесного хозяйства и животного мира Министерства экологии и природных ресурсов Республики Казахстан", село Мостик, улица Ленина, 2а.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села Мостик, Черемушка.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Избирательный участок № 273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здание коммунального государственного учреждения "Канонерская средняя школа" отдела образования Бескарагайского района управления образования области Абай", село Канонерка, улица Маяковская, 29.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Канонерка.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Избирательный участок № 274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здание сельского клуба государственного казенного коммунального предприятия "Районный дом культуры Бескарагайского района области Абай", село Кара-Мурза, улица Лесная, 21.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Кара-Мурза.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Избирательный участок № 275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здание Канонерского филиала республиканского государственного учреждения "Государственный лесной природный резерват "Семей орманы" Комитета лесного хозяйства и животного мира Министерства экологии и природных ресурсов Республики Казахстан", село Карабаш.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Карабаш.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Избирательный участок № 276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здание Маловладимировского сельского клуба, село Малая Владимировка, улица Гоголя, 17 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Малая Владимировка.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Избирательный участок № 277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здание сельского клуба села Бозтал, село Бозтал, улица Абая 32.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Бозтал.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Избирательный участок № 278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здание коммунального государственного учреждения "Семеновская средняя школа" отдела образования Бескарагайского района управления образования области Абай", село Карабас, улица Адама Баймухамбетова, 11.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Карабас, Семеновское лесничество.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Избирательный участок № 279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здание коммунального государственного учреждения "Ундрусская средняя школа" отдела образования Бескарагайского района управления образования области Абай", село Ондирис, улица М. Маметовой, 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Ондирис, Донгулекское лесничество.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Избирательный участок № 280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здание коммунального государственного учреждения "Семиярская средняя школа" отдела образования Бескарагайского района управления образования области Абай", село Жетижар, улица Горького, 22а.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села Жетижар, Лесное.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Избирательный участок № 281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здание коммунального государственного учреждения "Кривинская основная школа" отдела образования Бескарагайского района управления образования области Абай", село Кривинка, улица Ленина, 57.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Кривинка.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Избирательный участок № 282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здание Грачевского лесничества, село Грачи, улица Абая.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Грачи.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Избирательный участок № 283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здание коммунального государственного учреждения "Сосновская средняя школа" отдела образования Бескарагайского района управления образования области Абай", село Ерназар, улица Школьная, 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Ерназар.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Избирательный участок № 284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здание коммунального государственного учреждения "Коянбайская средняя школа" отдела образования Бескарагайского района управления образования области Абай", село Коянбай, улица Сейфуллина, 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Коянбай.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Избирательный участок № 285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здание Морозовского филиала республиканского государственного учреждения "Государственный лесной природный резерват "Семей орманы" Комитета лесного хозяйства и животного мира Министерства экологии и природных ресурсов Республики Казахстан", Морозовский лесхоз, улица Куйбышева, 22.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Границы: Морозовский лесхоз.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