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ea7cb" w14:textId="18ea7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22 декабря 2017 года № 19/2-VІ "О бюджете Бескарагайского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30 ноября 2018 года № 32/2-VI. Зарегистрировано Управлением юстиции Бескарагайского района Департамента юстиции Восточно-Казахстанской области 7 декабря 2018 года № 5-7-148. Утратило силу решением Бескарагайского районного маслихата Восточно-Казахстанской области от 11 января 2019 года № 36/3-VI</w:t>
      </w:r>
    </w:p>
    <w:p>
      <w:pPr>
        <w:spacing w:after="0"/>
        <w:ind w:left="0"/>
        <w:jc w:val="both"/>
      </w:pPr>
      <w:bookmarkStart w:name="z2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Бескарагайского районного маслихата Восточно-Казахстанской области от 11.01.2019 </w:t>
      </w:r>
      <w:r>
        <w:rPr>
          <w:rFonts w:ascii="Times New Roman"/>
          <w:b w:val="false"/>
          <w:i w:val="false"/>
          <w:color w:val="ff0000"/>
          <w:sz w:val="28"/>
        </w:rPr>
        <w:t>№ 36/3-VI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3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Бескарагайский районный маслихат РЕШИЛ:</w:t>
      </w:r>
    </w:p>
    <w:bookmarkEnd w:id="1"/>
    <w:bookmarkStart w:name="z3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22 декабря 2017 года № 19/2-VІ "О бюджете Бескарагайского района на 2018-2020 годы" (зарегистрировано в Реестре государственной регистрации нормативных правовых актов за номером 5365, опубликовано в Эталонном контрольном банке нормативных правовых актов Республики Казахстан в электронном виде 4 января 2018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Бескарагайского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"/>
    <w:bookmarkStart w:name="z3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3 297 626,7 тысяч тенге, в том числе:</w:t>
      </w:r>
    </w:p>
    <w:bookmarkEnd w:id="4"/>
    <w:bookmarkStart w:name="z3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498 432,0 тысяч тенге;</w:t>
      </w:r>
    </w:p>
    <w:bookmarkEnd w:id="5"/>
    <w:bookmarkStart w:name="z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3 821,7 тысяч тенге;</w:t>
      </w:r>
    </w:p>
    <w:bookmarkEnd w:id="6"/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8 959,0 тысяч тенге;</w:t>
      </w:r>
    </w:p>
    <w:bookmarkEnd w:id="7"/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2 786 414,0 тысяч тенге;</w:t>
      </w:r>
    </w:p>
    <w:bookmarkEnd w:id="8"/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3 311 190,1 тысяч тенге;</w:t>
      </w:r>
    </w:p>
    <w:bookmarkEnd w:id="9"/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40 740,1 тысяч тенге, в том числе:</w:t>
      </w:r>
    </w:p>
    <w:bookmarkEnd w:id="10"/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50 187,1 тысяч тенге;</w:t>
      </w:r>
    </w:p>
    <w:bookmarkEnd w:id="11"/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9 447,0 тысяч тенге;</w:t>
      </w:r>
    </w:p>
    <w:bookmarkEnd w:id="12"/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4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-54 303,5 тысяч тенге;</w:t>
      </w:r>
    </w:p>
    <w:bookmarkEnd w:id="16"/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54 303,5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Хамитова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Бескарагайского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</w:t>
            </w:r>
          </w:p>
        </w:tc>
      </w:tr>
    </w:tbl>
    <w:bookmarkStart w:name="z5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849"/>
        <w:gridCol w:w="547"/>
        <w:gridCol w:w="849"/>
        <w:gridCol w:w="6685"/>
        <w:gridCol w:w="28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3297626,7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498432,0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184044,0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184044,0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163250,0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141308,0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109697,0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107966,0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на земли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25509,0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физических лиц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 зачисляемый в местный бюджет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3821,7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2786414,0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2786414,0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2786414,0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390201,4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35601,6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2360611,0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9447,0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50187,1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50187,1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50187,1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50"/>
        <w:gridCol w:w="1159"/>
        <w:gridCol w:w="1159"/>
        <w:gridCol w:w="5742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3311190,1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370566,1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275550,7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21486,3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21486,3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117205,4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115185,0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16572,4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16572,4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16477,4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56833,6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33865,6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31212,6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1934064,2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97672,1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97672,1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97672,1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1748986,2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1748986,2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1667815,2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87405,9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87405,9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49365,2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339983,1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60353,6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46997,6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46997,6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246019,1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246019,1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76555,5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24709,8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33610,4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33610,4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26630,4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96699,7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24763,6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20983,6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58527,2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58527,2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38909,2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182604,8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73822,6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73822,6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73822,6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54234,1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54234,1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12346,9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26660,9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93536,2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70090,2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70090,2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45404,0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215391,0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215391,0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215391,0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113893,0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40740,1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50187,1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50187,1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50187,1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50187,1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50187,1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-54303,5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54303,5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50187,1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50187,1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50187,1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9447,0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