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e5fc" w14:textId="f3be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Бескарагайского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24 декабря 2018 года № 34/2-VI. Зарегистрировано Управлением юстиции Бескарагайского района Департамента юстиции Восточно-Казахстанской области 29 декабря 2018 года № 5-7-152. Утратило силу решением Бескарагайского районного маслихата Восточно-Казахстанской области от 6 января 2020 года № 48/3-VI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Бескарагайского районного маслихата Восточно-Казахстанской области от 06.01.2020 </w:t>
      </w:r>
      <w:r>
        <w:rPr>
          <w:rFonts w:ascii="Times New Roman"/>
          <w:b w:val="false"/>
          <w:i w:val="false"/>
          <w:color w:val="ff0000"/>
          <w:sz w:val="28"/>
        </w:rPr>
        <w:t>№ 48/3-VI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номером 5704) Бескарагайский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Бескарагайского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4 714 998,1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596 460,0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11 094,1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11 755,0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4 095 689,0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4 716 076,5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51 592,0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64 387,0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12 795,0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-52 670,4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52 670,4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64 387,0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12 795,0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5 715,1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Бескарагайского районного маслихата Восточно-Казахстанской области от 12.12.2019 </w:t>
      </w:r>
      <w:r>
        <w:rPr>
          <w:rFonts w:ascii="Times New Roman"/>
          <w:b w:val="false"/>
          <w:i w:val="false"/>
          <w:color w:val="000000"/>
          <w:sz w:val="28"/>
        </w:rPr>
        <w:t>№ 46/2-VI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2019 год объем субвенции в сумме 2 392 046,0 тысяч тенге.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2019 год в сумме 10976,0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Бескарагайского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Бескарагайского районного маслихата Восточно-Казахстанской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 46/2-VI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737"/>
        <w:gridCol w:w="475"/>
        <w:gridCol w:w="737"/>
        <w:gridCol w:w="7428"/>
        <w:gridCol w:w="2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4714998,1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596460,0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217246,0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102823,0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штрафы, пени, санкции, взыскания, налагаемые государственными учреждениями, финансируемые из местного бюджета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районного (города областного значения) бюджета, за исключением штрафов, пеней, санкций, взысканий, налагаемых акимами городов районного значения, сел, поселков, сельских округов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9209,1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9209,1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9172,1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4095689,0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4095689,0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4095689,0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1390897,0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2392046,0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5715,1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5715,1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5715,1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556"/>
        <w:gridCol w:w="1173"/>
        <w:gridCol w:w="1173"/>
        <w:gridCol w:w="5665"/>
        <w:gridCol w:w="28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4716076,5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504247,4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310088,3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141814,9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140251,3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135805,2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135805,2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24274,3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24274,3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24274,3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150614,2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124754,2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43188,2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54292,8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2370503,9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2123013,3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2080039,9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2026123,9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42973,4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42973,4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147346,6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147346,6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719338,3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299988,0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375018,8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375018,8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180490,5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36161,8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87371,1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44331,5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44331,5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30918,5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468719,9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61811,9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61811,9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61811,9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397538,0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397538,0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197588,9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76708,4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76708,4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76708,4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58067,2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58067,2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42812,3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42812,3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214693,5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214693,5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214693,5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-52670,4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52670,4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трансферты органам 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1"/>
        <w:gridCol w:w="3821"/>
        <w:gridCol w:w="6908"/>
      </w:tblGrid>
      <w:tr>
        <w:trPr>
          <w:trHeight w:val="30" w:hRule="atLeast"/>
        </w:trPr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452 051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"Отдел финансов района" 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20250,0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по: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Баскольского сельского округа"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Бегенского сельского округа"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Долонского сельского округа"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Жетижарского сельского округа"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Канонерского сельского округа"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Карабасского сельского округа"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М-Владимировского сельского округа"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737"/>
        <w:gridCol w:w="475"/>
        <w:gridCol w:w="737"/>
        <w:gridCol w:w="7428"/>
        <w:gridCol w:w="2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2902035,0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504471,0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135109,0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физических лиц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 зачисляемый в местный бюджет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2392046,0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2392046,0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2392046,0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2392046,0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605"/>
        <w:gridCol w:w="1275"/>
        <w:gridCol w:w="1275"/>
        <w:gridCol w:w="5086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2902035,0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217216,0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1833785,0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1694883,0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1669568,0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1622618,0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181998,0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181998,0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737"/>
        <w:gridCol w:w="475"/>
        <w:gridCol w:w="737"/>
        <w:gridCol w:w="7428"/>
        <w:gridCol w:w="2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2912701,0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515116,0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197979,0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197979,0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180583,0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18508,0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физических лиц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 зачисляемый в местный бюджет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2392046,0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2392046,0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2392046,0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2392046,0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605"/>
        <w:gridCol w:w="1275"/>
        <w:gridCol w:w="1275"/>
        <w:gridCol w:w="5086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2912701,0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1688792,0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1663177,0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1615927,0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244769,0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183398,0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183398,0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