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8f2e" w14:textId="5d28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Ерназаровского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2018 года № 35/5-VI. Зарегистрировано Управлением юстиции Бескарагайского района Департамента юстиции Восточно-Казахстанской области 9 января 2019 года № 5-7-155. Утратило силу - решением Бескарагайского районного маслихата Восточно-Казахстанской области от 16 января 2020 года № 49/11-VI.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49/11-VI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2018 года № 34/2-VI "О бюджете Бескарагайского района на 2019-2021 годы" (зарегистрировано в Реестре государственной регистрации нормативных правовых актов за номером 5-7-152) Бескарагайский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Ерназаровского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Бескарагайского районного маслихата Восточно-Казахстанской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45/4-VI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 субвенции в сумме 17 674,0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Бескарагайского районного маслихата Восточно-Казахстанской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45/4-VI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542"/>
        <w:gridCol w:w="994"/>
        <w:gridCol w:w="1542"/>
        <w:gridCol w:w="3205"/>
        <w:gridCol w:w="40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в селах, поселках, в сельских округах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542"/>
        <w:gridCol w:w="994"/>
        <w:gridCol w:w="1542"/>
        <w:gridCol w:w="3205"/>
        <w:gridCol w:w="40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в селах, поселках, в сельских округах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35/5-VI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2017 года № 20/4-VІ "О бюджете Ерназаровского сельского округа на 2018-2020 годы" (зарегистрировано в Реестре государственной регистрации нормативных правовых актов за номером 5422, опубликовано в Эталонном контрольном банке нормативных правовых актов Республики Казахстан в электронном виде 22 января 2018 года);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14 мая 2018 года № 24/5-VІ "О внесении изменений в решение Бескарагайского районного маслихата от 29 декабря 2017 года № 20/4-VІ "О бюджете Ерназаровского сельского округа на 2018-2020 годы" (зарегистрировано в Реестре государственной регистрации нормативных правовых актов за номером 5-7-127, опубликовано в Эталонном контрольном банке нормативных правовых актов Республики Казахстан в электронном виде 5 июня 2018 года);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19 ноября 2018 года № 31/5-VІ "О внесении изменений в решение Бескарагайского районного маслихата от 29 декабря 2017 года № 20/4-VІ "О бюджете Ерназаровского сельского округа на 2018-2020 годы" (зарегистрировано в Реестре государственной регистрации нормативных правовых актов за номером 5-7-143, опубликовано в Эталонном контрольном банке нормативных правовых актов Республики Казахстан в электронном виде 2 декабря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