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5f84" w14:textId="b9e5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Долонского сельского округа от 14 декабря 2017 года № 2 "Об установлении карантина в селе Мостик Долонского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1 марта 2018 года № 3. Зарегистрировано Департаментом юстиции Восточно-Казахстанской области 15 марта 2018 года № 5533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письма исполняющего обязанности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2 февраля 2018 года № 12, аким Долонского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в селе Мостик Долонского сельского округа Бескарагайского района в связи с проведением комплекса ветеринарных мероприятий по ликвидации болезни эмфизематозный карбункул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Долонского сельского округа от 14 декабря 2017 года № 2 "Об установлении карантина в селе Мостик Долонского сельского округа Бескарагайского района" (зарегистрировано в Реестре государственной регистрации нормативных правовых актов за номером 5366, опубликовано в районной газете "Бесқарағай тынысы" 10 января 2018 года и в Эталонном контрольном банке нормативных правовых актов Республики Казахстан в электронном виде 5 января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Долонского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