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b1178" w14:textId="41b11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30 марта 2018 года № 20-13-VI. Зарегистрировано Управлением юстиции Бородулихинского района Департамента юстиции Восточно-Казахстанской области 12 апреля 2018 года № 5-8-153. Утратило силу решением Бородулихинского районного маслихата Восточно-Казахстанской области от 28 декабря 2018 года № 32-7-VI.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Бородулихинского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32-7-VI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13 марта 2018 года № 19-2-VI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22 декабря 2017 года № 17-2-VI "О районном бюджете на 2018-2020 годы" (зарегистрировано в Реестре государственной регистрации нормативных правовых актов за номером 5552) Бородулихинский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2017 года № 18-2-VI "О бюджетах Бель-Агачского, Бородулихинского, Новопокровского, Новошульбинского, Переменовского сельских и Жезкентского поселкового округов Бородулихинского района на 2018 – 2020 годы" (зарегистрировано в Реестре государственной регистрации нормативных правовых актов за номером 5428, опубликовано в Эталонном контрольном банке нормативных правовых актов Республики Казахстан в электронном виде 23 января 2018 года, в районных газетах "Пульс района", "Аудан тынысы" 26 января 2018 года),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Бель-Агачского сельского округа на 2018-2020 годы согласно приложениям 1, 2,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28679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16289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28679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Бель-Агачского сельского округа на 2018 год целевые текущие трансферты из районного бюджета в сумме 3200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Новопокровского сельского округа на 2018-2020 годы согласно приложениям 7, 8,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33574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24304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33574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тенге".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бюджете Новопокровского сельского округа на 2018 год целевые текущие трансферты из районного бюджета в сумме 2700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Утвердить бюджет Жезкентского поселкового округа на 2018-2020 годы согласно приложениям 16, 17,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165446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121479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165446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18-1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Предусмотреть в бюджете Жезкентского поселкового округа на 2018 год целевые текущие трансферты из районного бюджета в сумме 3200 тысяч тенге".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Мокроусова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20-13-VI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18-2-VI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Бель-Агачского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13639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20-13-VI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18-2-VI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Новопокровского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1"/>
        <w:gridCol w:w="842"/>
        <w:gridCol w:w="1776"/>
        <w:gridCol w:w="1776"/>
        <w:gridCol w:w="3654"/>
        <w:gridCol w:w="27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17604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20-13-VI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2017 года № 18-2-VI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165446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5"/>
        <w:gridCol w:w="811"/>
        <w:gridCol w:w="1711"/>
        <w:gridCol w:w="1711"/>
        <w:gridCol w:w="3521"/>
        <w:gridCol w:w="3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165446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20423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115072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16601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