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1c93" w14:textId="a9c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июня 2018 года № 23-9-VI. Зарегистрировано Управлением юстиции Бородулихинского района Департамента юстиции Восточно-Казахстанской области 5 июля 2018 года № 5-8-165. Утратило силу решением Бородулихинского районного маслихата области Абай от 28 августа 2023 года № 7-7-VIII. Зарегистрировано Департаментом юстиции области Абай 31 августа 2023 года № 111-18.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ff0000"/>
          <w:sz w:val="28"/>
        </w:rPr>
        <w:t>№ 7-7-VIII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номером 15630)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Бородулихинскому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Бородулихинскому району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Бородулихинскому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за номером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сельского и поселкового округов,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Бородулихинского района.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и рассмотрение проектов программных документов, программ развития местного сообщества;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и поселкового округов (далее – сельский округ) и отчета об исполнении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местного самоуправления;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Бородулихинского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Бородулихинского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Бородулихинского района.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