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a2c7" w14:textId="745a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20 июля 2018 года № 24-2-VI. Зарегистрировано Управлением юстиции Бородулихинского района Департамента юстиции Восточно-Казахстанской области 27 июля 2018 года № 5-8-167. Утратило силу решением Бородулихинского районного маслихата Восточно-Казахстанской области от 28 декабря 2018 года № 32-7-VI.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32-7-VI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июня 2018 года № 23-10-VI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5-8-166)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2017 года № 18-2-VI"О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 (зарегистрировано в Реестре государственной регистрации нормативных правовых актов за номером 5428, опубликовано в Эталонном контрольном банке нормативных правовых актов Республики Казахстан в электронном виде 23 января 2018 года, в районных газетах "Пульс района", "Аудан тынысы" 26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 № 24-2-VI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 № 24-2-VI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 № 24-2-VI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826"/>
        <w:gridCol w:w="1176"/>
        <w:gridCol w:w="4009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 № 24-2-VI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