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0c0a" w14:textId="f480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26 января 2015 года № 29-2-V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21 сентября 2018 года № 26-5-VI. Зарегистрировано Управлением юстиции Бородулихинского района Департамента юстиции Восточно-Казахстанской области 25 октября 2018 года № 5-8-174. Утратило силу решением Бородулихинского районного маслихата области Абай от 29 марта 2024 года № 15-8-VIII.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29.03.2024 </w:t>
      </w:r>
      <w:r>
        <w:rPr>
          <w:rFonts w:ascii="Times New Roman"/>
          <w:b w:val="false"/>
          <w:i w:val="false"/>
          <w:color w:val="ff0000"/>
          <w:sz w:val="28"/>
        </w:rPr>
        <w:t>№ 15-8-VIII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26 января 2015 года № 29-2-V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3695, опубликовано в районных газетах "Аудан тынысы", "Пульс района" 3 марта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Бородулихинский районный маслихат РЕШИЛ:";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26-5-VI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вопросам занятости – КГУ "Центр занятости населения акимата Бородулихинского района Восточно-Казахстанской области";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 управления объектом кондоминиума – физическое или юридическое лицо, осуществляющее функции по управлению объектом кондоминиума;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занятости, социальных программ и регистрации актов гражданского состояния Бородулихинского района Восточно-Казахстанской области", финансируемое за счет средств местного бюджета, осуществляющее назначение жилищной помощи;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согласно счетов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жилищной помощи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Государственную услугу "Назначение жилищной помощи" оказывает уполномоченный орган.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приеме документов через Государственную корпорацию услугополучателю  выдается расписка о приеме соответствующих документов.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первичном обращении жилищная помощь назначается с месяца, в котором подано заявление с необходимым перечнем документов.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обращении заявителя за назначением жилищной помощи ежеквартально, жилищная помощь назначается за квартал, независимо от времени представления документов в квартале обращения.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Семьям (гражданам), проживающим в индивидуальных жилых домах с местным отоплением, жилищная помощь назначается один раз в год за квартал независимо от месяца обращения.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Жилищная помощь не оказывается: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семьям, имеющим на праве собственности более одной единицы жилья (квартиры, дома) или сдающим жилые помещения в наем;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трудоспособным членам семьи, которые отказались от участия в мерах содействия занятости, не служат в армии и не зарегистрированы в уполномоченном органе по вопросам занятости,за исключением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(ноне более чем до достижения двадцатитрехлетнего возраста), лиц, осуществляющих уход за ребенком в возрасте до трех лет, ребенком-инвалидом, инвалидом первой или второй группы, лицами старше восьмидесяти лет,которые нуждаются в постороннем уходе и помощи, а также лиц, имеющих заболевания, при которых может устанавливаться срок временной нетрудоспособности более двух месяцев и женщин, находящихся на 27 и более неделях по беременности;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семьям, имеющим в составе лиц, состоящих в законном браке, которые не знают (не указывают) местонахождение отсутствующего супруга и не обращались по этому вопросу в правоохранительные органы;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родители разведены и не подали иск о взыскании алиментов на проживающих с ними детей.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Семьи, в которыхбезработные члены семьи без уважительных причин отказались от предложенной уполномоченным органом по вопросам занятости работы или трудоустройства, самовольно прекратили участие в общественных работах, обучении или переобучении, теряют право на получение жилищной помощи до возобновления трудоустройства, обучения и переобучения.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целью поддержки семей, в состав которых входят пенсионеры, инвалиды, дети-инвалиды, сироты, опекаемые, четверо и более несовершеннолетних детей, при расчете жилищной помощи доход корректируется (уменьшается) на два месячных расчетных показателя, установленного на соответствующий период времени бюджетным законодательством Республики Казахстан.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назначении жилищной помощи применяются следующие условия: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– учитываются доходы обоих супругов и жилищная помощь назначается по адресу ходатайствующего о жилищной помощи супруга;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заявителя прописан ребенок до 18 лет, родители которого не лишены родительских прав и прописаны в другом месте – учитываются доходы родителей ребҰнка.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Основанием для предоставления жилищной помощи является решение уполномоченного органа.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Получатели жилищной помощи в течение 10 (десять)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несут ответственность за достоверность представленных сведений в установленном законодательством порядке.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</w:p>
    <w:bookmarkEnd w:id="64"/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помощи, нормативы содержания жилища и потребления коммунальных услуг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 - допустимого уровня расходов семьи (граждан) на эти цели.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Доля предельно допустимых расходов семьи устанавливается к совокупному доходу семьи в размере 9 (девять) процентов: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– 30 кв. метров;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 – 36 кв. метров;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3-х и более человек – по 15 кв. метров на каждого, но не более 38,52 кв. метров;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расхода газа: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семей, проживающих в домах с центральным газоснабжением – 5,5 кг на человека в месяц;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семей, проживающих в частных домостроениях –1 (один) баллон в месяц;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электроэнергии: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– 72 кВт;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 – 114 кВт;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3-х и более человек – 50 кВт на каждого.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Расход угля на 1 кв. м общей площади жилого домостроения – 129,8 кг, но не более 5000 кг на дом.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Расходы на коммунальные услуги учитываются по тарифам услугодателей.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расчета стоимости каменного угля используются средние цены по району, представляемые областным управлением координации занятости и социальных программ по состоянию на последний месяц квартала, предшествующего кварталу расчета жилищной помощи.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начислении жилищной помощи семья предоставляет счет (либо иной документ) на приобретение угля с указанием количества приобретенного угля независимо от цены приобретения (по факту).</w:t>
      </w:r>
    </w:p>
    <w:bookmarkEnd w:id="84"/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исчисления совокупного дохода семьи (гражданина), претендующей на получение жилищной помощи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Совокупный доход семьи (гражданина)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Реестре государственной регистрации нормативных правовых актов за номером 7412).</w:t>
      </w:r>
    </w:p>
    <w:bookmarkEnd w:id="86"/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Выплата жилищной помощи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Выплата жилищной помощи осуществляется через банки второго уровня, путем зачисления на лицевые счета получателей.</w:t>
      </w:r>
    </w:p>
    <w:bookmarkEnd w:id="88"/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Отношения, не урегулированные настоящими Правилами, регулируются в соответствии с действующим законодательством Республики Казахстан. 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