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83db" w14:textId="f6b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22 декабря 2017 года № 17-2-VI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13 марта 2018 года № 19-2-VI. Зарегистрировано Департаментом юстиции Восточно-Казахстанской области 26 марта 2018 года № 5552.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года, в районных газетах "Пульс района", "Аудан тынысы" 12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3949763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875404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3055001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3988632,7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-72779,7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198684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19-2-VI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17-2-VI 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8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3949763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3988632,7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2344168,1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2155578,1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19-2-VI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251"/>
        <w:gridCol w:w="3122"/>
        <w:gridCol w:w="2206"/>
        <w:gridCol w:w="2668"/>
        <w:gridCol w:w="2207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